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Kick start Christmas at the JAKE Christmas Party in Shoreditch!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7877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877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It's the season to be merry and a nice free cocktail courtesy of The Brush Lounge and Cocktail bar at London's Hoxton's glittering new art'otel should help with that.</w:t>
      </w:r>
    </w:p>
    <w:p>
      <w:r>
        <w:t>The Christmas season is set to kick off early and in style at JAKE's Christmas bash, which sees the international networking/social for gay men returning to one of the favourite venues they visited this year to take over the first floor bar that sweeps around giving 180-degree views of London's coolest neighbourhood, Shoreditch.</w:t>
      </w:r>
    </w:p>
    <w:p>
      <w:r>
        <w:t>Newcomers are more than welcome - no one ever gets left on their own at JAKE events - while VIP members get in free and are invited to bring a plus one. Oh, and VIP members should look out for a brand-new addition to their membership being worked on as we speak.</w:t>
      </w:r>
    </w:p>
    <w:p>
      <w:r>
        <w:t>The first 100 revellers through the door will receive a free Brush cocktail but drinks will be flowing throughout the event... and some while news is afoot for something big (hint: it was such a smash hit success last time that we couldn't NOT do it all over again... only bigger).</w:t>
      </w:r>
    </w:p>
    <w:p>
      <w:r>
        <w:t xml:space="preserve">So, clear your diaries for 26th November from 6.30pm when the doors of the JAKE Christmas bash will be thrown open. </w:t>
      </w:r>
    </w:p>
    <w:p>
      <w:r>
        <w:rPr>
          <w:b/>
        </w:rPr>
        <w:t>Tickets available from the events section of this very site.</w:t>
      </w:r>
    </w:p>
    <w:p>
      <w:pPr>
        <w:pStyle w:val="Heading2"/>
      </w:pPr>
      <w:r>
        <w:t>References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https://events.jakeldn.com/events</w:t>
        </w:r>
      </w:hyperlink>
      <w:r>
        <w:t xml:space="preserve"> - Corroborates the information about JAKE's Christmas bash and their events in Shoreditch.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https://events.jakeldn.com/events</w:t>
        </w:r>
      </w:hyperlink>
      <w:r>
        <w:t xml:space="preserve"> - Provides details on JAKE events, including their return to favourite venues and the welcoming nature of their events.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https://events.jakeldn.com/events</w:t>
        </w:r>
      </w:hyperlink>
      <w:r>
        <w:t xml:space="preserve"> - Mentions VIP members and their benefits, including free entry and the ability to bring a plus one.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https://events.jakeldn.com/events</w:t>
        </w:r>
      </w:hyperlink>
      <w:r>
        <w:t xml:space="preserve"> - Hints at new additions to VIP membership and upcoming big events.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https://events.jakeldn.com/events</w:t>
        </w:r>
      </w:hyperlink>
      <w:r>
        <w:t xml:space="preserve"> - Confirms the availability of tickets from the events section of the site.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https://web.jakeldn.com/christmas-on-the-rooftop-at-one-hundred-shoreditch/</w:t>
        </w:r>
      </w:hyperlink>
      <w:r>
        <w:t xml:space="preserve"> - Provides context on JAKE's previous Christmas parties and their preference for popular venues.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https://web.jakeldn.com/christmas-on-the-rooftop-at-one-hundred-shoreditch/</w:t>
        </w:r>
      </w:hyperlink>
      <w:r>
        <w:t xml:space="preserve"> - Supports the idea of JAKE taking over prominent venues for their events.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https://events.jakeldn.com/events</w:t>
        </w:r>
      </w:hyperlink>
      <w:r>
        <w:t xml:space="preserve"> - Details the festive atmosphere and events hosted by JAKE, including those in Shoreditch.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hyperlink" Target="https://events.jakeldn.com/events" TargetMode="External"/><Relationship Id="rId11" Type="http://schemas.openxmlformats.org/officeDocument/2006/relationships/hyperlink" Target="https://web.jakeldn.com/christmas-on-the-rooftop-at-one-hundred-shoredit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