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Supersize your viewing experience with JAKE's ultimate projector guide</w:t>
      </w:r>
    </w:p>
    <w:p>
      <w:r/>
    </w:p>
    <w:p>
      <w:r>
        <w:drawing>
          <wp:inline xmlns:a="http://schemas.openxmlformats.org/drawingml/2006/main" xmlns:pic="http://schemas.openxmlformats.org/drawingml/2006/picture">
            <wp:extent cx="5486400" cy="387691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876913"/>
                    </a:xfrm>
                    <a:prstGeom prst="rect"/>
                  </pic:spPr>
                </pic:pic>
              </a:graphicData>
            </a:graphic>
          </wp:inline>
        </w:drawing>
      </w:r>
    </w:p>
    <w:p>
      <w:r>
        <w:t>Each of these projectors brings something different to the table, but they all share one thing: they elevate your home experience when not out at a JAKE takeover. Whether you want to see every pore Jonathan Bailey has to offer, or you’re more about creating an ambiance for your next cocktail party, there's a projector for every setting, mood, and occasion. We've curated a list of the top projectors in the market right now, matched to different lifestyles. Grab the popcorn, it’s time to dive in.</w:t>
      </w:r>
    </w:p>
    <w:p>
      <w:r>
        <w:t>Portable Luxury: Nebula Capsule II Mini Projector</w:t>
      </w:r>
    </w:p>
    <w:p>
      <w:r>
        <w:t>Price: £499.99</w:t>
      </w:r>
    </w:p>
    <w:p>
      <w:r>
        <w:t>Perfect for those who don’t want to be tied down - or perhaps do. The Nebula Capsule II is sleek, compact, and brings the theatre to wherever you are. It's about the size of a Coke can, but it projects an impressive 100” screen with 720p resolution. Whether it’s a weekend getaway or impromptu rooftop movie nights, this projector travels easier than a bottle of Tom Ford.</w:t>
      </w:r>
    </w:p>
    <w:p>
      <w:r>
        <w:t>Next-Level Gaming: BenQ X3100i 4K Gaming Projector</w:t>
      </w:r>
    </w:p>
    <w:p>
      <w:r>
        <w:t>Price: £2,899</w:t>
      </w:r>
    </w:p>
    <w:p>
      <w:r>
        <w:t>Whether it’s a Call of Duty session or FIFA with the boys, the BenQ X3100i is a powerhouse of performance and style. This 4K projector delivers ultra-low input lag and 240Hz refresh rates, which is critical for fast-paced gaming. Punchy and vivid colours create an immersive gaming experience that will make any Switch, PS5 or Xbox shine.</w:t>
      </w:r>
    </w:p>
    <w:p>
      <w:r>
        <w:t>Design Statement: Hisense L9H Ultra-Short Throw Laser TV</w:t>
      </w:r>
    </w:p>
    <w:p>
      <w:r>
        <w:t>Price: £5,499</w:t>
      </w:r>
    </w:p>
    <w:p>
      <w:r>
        <w:t>True luxury often lies in minimalism, and the Hisense L9H epitomises that with its ultra-short throw design, projecting up to 120” from just inches away. This 4K TriChroma laser TV is the future of home cinema, merging ultra-vivid visuals with minimal space consumption. No messy wires or ceiling mounts—just place it by the wall, and your living room transforms into an art gallery of high-definition entertainment. A must for design aficionados especially if you mix it with a personal digital art service like Niio.</w:t>
      </w:r>
    </w:p>
    <w:p>
      <w:r>
        <w:t>The Audiophile’s Dream: Samsung The Premiere</w:t>
      </w:r>
    </w:p>
    <w:p>
      <w:r>
        <w:t>Price: £5,999</w:t>
      </w:r>
    </w:p>
    <w:p>
      <w:r>
        <w:t>For those who value sound as much as image, Samsung’s The Premiere delivers both in spades. The built-in 40W speakers and Acoustic Beam technology create a surround sound experience without the need for additional sound systems. Combined with its 4K triple-laser projection, this model turns your home into a private screening room. The marriage of impeccable sound and stunning visuals makes it an investment worth every pound.</w:t>
      </w:r>
    </w:p>
    <w:p>
      <w:r>
        <w:t>Stylish Sophistication: XGIMI Horizon Ultra Saint Laurent Edition</w:t>
      </w:r>
    </w:p>
    <w:p>
      <w:r>
        <w:t>Price: £1,999</w:t>
      </w:r>
    </w:p>
    <w:p>
      <w:r>
        <w:t>For those who demand both performance and aesthetic flair, the XGIMI Horizon Ultra Saint Laurent Edition offers a rare mix of luxury and cutting-edge technology. With 4K resolution, Dolby Vision, and AI brightness adjustment, this projector delivers crisp visuals in any environment. Its sleek design, enhanced by Saint Laurent’s iconic branding, makes it as much a design piece as a tech upgrade. Perfect for those who want their projector to make a statement when it’s on and off.</w:t>
      </w:r>
    </w:p>
    <w:p>
      <w:r>
        <w:t>Bedroom-Friendly: Samsung Freestyle 2nd Gen [pictured]</w:t>
      </w:r>
    </w:p>
    <w:p>
      <w:r>
        <w:t>Price: £699</w:t>
      </w:r>
    </w:p>
    <w:p>
      <w:r>
        <w:t>If you're after something more…er…intimate for your bedroom or smaller spaces, the Samsung Freestyle is ideal. Compact, stylish, and with a 180° tilt, it’s the perfect projector for winding down with a late-night Netflix binge or a personal screening of Call Me By Your Name. Its portability and easy setup mean you can place it anywhere—from your nightstand to a rooftop. Light on size, but big on quality.</w:t>
      </w:r>
    </w:p>
    <w:p>
      <w:r>
        <w:t>Entry-Level Elegance: ViewSonic PX701HDH Full HD Projector</w:t>
      </w:r>
    </w:p>
    <w:p>
      <w:r>
        <w:t>Price: £499.99</w:t>
      </w:r>
    </w:p>
    <w:p>
      <w:r>
        <w:t>The ViewSonic PX701HDH is an excellent choice for those dipping their toes into home cinema without sacrificing quality. Boasting 1080p Full HD resolution, 3500 lumens, and dual HDMI inputs, it’s ideal for both home theatre and business presentations. SuperColor Technology ensures vibrant, lifelike images, while the 10W speakers make it an all-in-one solution - no additional sound system required. A solid performer at a reasonable price point.</w:t>
      </w:r>
    </w:p>
    <w:p>
      <w:r>
        <w:t>Honourable mentions / handy extras:</w:t>
      </w:r>
    </w:p>
    <w:p>
      <w:r>
        <w:t>N1 by JMGO - cute, portable, compact, Signa 4 Soundbar and subwoofer by POLK - powerful and will make your neighbours mad/jealous(!), Motorised Projector Screen by WASJOE, and for an integrated sound solution, check out Lithe Audio. Need a popcorn upgrade? No problem. Create your own mini popcorn bar with the unique alcohol-inspired range or anyone of Joe and Sephs +50 flavours.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