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All hail The Pig in the Cotswolds!</w:t>
      </w:r>
    </w:p>
    <w:p>
      <w:r/>
    </w:p>
    <w:p>
      <w:r>
        <w:drawing>
          <wp:inline xmlns:a="http://schemas.openxmlformats.org/drawingml/2006/main" xmlns:pic="http://schemas.openxmlformats.org/drawingml/2006/picture">
            <wp:extent cx="5486400" cy="365082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0827"/>
                    </a:xfrm>
                    <a:prstGeom prst="rect"/>
                  </pic:spPr>
                </pic:pic>
              </a:graphicData>
            </a:graphic>
          </wp:inline>
        </w:drawing>
      </w:r>
    </w:p>
    <w:p>
      <w:r>
        <w:t>A brand-new venue is poised to open in The Cotswolds from the creators behind The Pig, a renowned collection of country hotels and eateries dotted across the south of England. Announced to open on September 2, The Pig in the Cotswolds will welcome guests in Barnsley, near Cirencester. This follows the June opening of The Village Pub, a beautifully restored 17th-century hotel in a charming village setting.</w:t>
      </w:r>
    </w:p>
    <w:p>
      <w:r>
        <w:t>Currently, there are nine Pig hotels, each offering a unique and charming experience: The Pig, The Pig near Bath, The Pig on the Beach, The Pig at Combe, The Pig in the Wall, The Pig at Bridge Place, The Pig at Harlyn Bay, The Pig in the South Downs, and The Pig and The Village Pub.</w:t>
      </w:r>
    </w:p>
    <w:p>
      <w:r>
        <w:t>The Pig team states, "The village of Barnsley sits in the heart of the Cotswolds – an idyllic part of the English countryside, close to the classic towns of Burford, Bourton-on-the-Water, and Bibury. Cirencester, a historic market town, is only four miles away. Slightly further afield is Cheltenham, known for its popular literature, jazz, and racing festivals."</w:t>
      </w:r>
    </w:p>
    <w:p>
      <w:r>
        <w:t>On the new establishment, they added, "The Pig in the Cotswolds is right at the centre of it all. It’s a beautifully preserved, elegant building with large bedrooms that look out over gardens designed by the famed Rosemary Verey. Visiting feels reminiscent of staying with a great aunt in a cosy, homely atmosphere full of charming nooks and crannies – perfect for whiling away an afternoon."</w:t>
      </w:r>
    </w:p>
    <w:p>
      <w:r>
        <w:t>Guests can expect to find numerous hidden delights, including The Village Pub just opposite, and a small but wonderfully appointed spa within the gardens, featuring treatment rooms, a sauna, and a sunlit outdoor terrace.</w:t>
      </w:r>
    </w:p>
    <w:p>
      <w:r>
        <w:t>The Pig’s commitment to homegrown and local produce shines through at the new venue. Dedicated to celebrating the seasons, the team ensures the freshest ingredients are used. The kitchen gardens are essential to this ethos, with the chef and kitchen gardener working hand in hand. The result is straightforward yet exquisite kitchen garden dishes, highlighting clean and fresh flavours. Any ingredients not grown on-site are sourced within a 25-mile radius, ensuring sustainability and supporting local producers.</w:t>
      </w:r>
    </w:p>
    <w:p>
      <w:r>
        <w:t>The new opening in The Cotswolds promises a delightfully immersive experience for all visitors, regardless of background or interest. As always, The Pig continues to blend rural charm with culinary excellence, offering something for everyone.</w:t>
      </w:r>
    </w:p>
    <w:p>
      <w:hyperlink r:id="rId10">
        <w:r>
          <w:rPr>
            <w:u w:val="single"/>
            <w:color w:val="0000FF"/>
            <w:rStyle w:val="Hyperlink"/>
          </w:rPr>
          <w:t>thepighotel.com/in-the-cotswolds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thepighotel.com/in-the-cotswo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