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Feud: Capote vs. the Swans - Unveiling Truman's Theatrical Black and White Ball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FX's latest series "Feud: Capote vs. the Swans" continues with its third episode titled "Masquerade 1966." This instalment plunges viewers into one of Truman Capote's most illustrious moments: the Black and White Ball. Known for its opulence and cultural significance, the ball serves as a focal point to explore Capote's social ascent and eventual downfall.</w:t>
      </w:r>
    </w:p>
    <w:p>
      <w:r>
        <w:t>Tom Hollander takes on the role of Truman Capote, bringing the author’s nuanced personality to life. He is joined by Chloë Sevigny who portrays C.Z. Guest, and a star-studded cast including Naomi Watts, Diane Lane, Calista Flockhart, and Demi Moore. This ensemble effectively captures the glamour and complexity of Capote's elite social circle, referred to affectionately as 'the Swans.'</w:t>
      </w:r>
    </w:p>
    <w:p>
      <w:r>
        <w:t>The episode is presented as unseen footage shot by documentary filmmakers Albert and David Maysles. Renowned for their direct cinema style, the Maysles’ influence lends the episode an air of authenticity and rawness. Writer Jon Robin Baitz and executive producer Ryan Murphy utilise this documentary approach to juxtapose Capote’s moment of triumph with his later betrayal of these high-society friends.</w:t>
      </w:r>
    </w:p>
    <w:p>
      <w:r>
        <w:t>Directed by Gus Van Sant and shot by Jason McCormick, "Masquerade 1966" employs a distinctive black-and-white documentary style. This choice contrasts strikingly with the series' usual colourful cinematography, imbuing the episode with a sense of nostalgia and poignancy.</w:t>
      </w:r>
    </w:p>
    <w:p>
      <w:r>
        <w:t>The narrative delves into Capote’s ego and the underlying tensions within his social circle. As the ball proceeds, viewers witness the intricate dynamics and subtle power plays that define these relationships. Capote's charm and wit are on full display, but so too is his vulnerability.</w:t>
      </w:r>
    </w:p>
    <w:p>
      <w:r>
        <w:t>One particularly touching scene symbolises Capote’s need for approval and emotional fulfilment. The episode concludes with an envisioning of Capote's deceased mother dancing with him, a poignant representation of his perpetual quest for her validation. This moment adds depth to Capote's character, emphasising his emotional complexities and insecurities.</w:t>
      </w:r>
    </w:p>
    <w:p>
      <w:r>
        <w:t xml:space="preserve">"Masquerade 1966" offers a reflective look at Capote's life, touching upon themes of fame, betrayal, and the search for approval. While it vividly portrays the glamorised world of Capote and his Swans, it also delves into the emotional undercurrents that shaped their relationships. </w:t>
      </w:r>
    </w:p>
    <w:p>
      <w:r>
        <w:t xml:space="preserve">The episode provides a balanced perspective, capturing both the allure and the volatility of Capote’s world. For viewers, particularly gay men who might identify with Capote's experiences of ambition, isolation, and the need for acceptance, this episode serves as a poignant reminder of the multifaceted nature of fame and friendship. </w:t>
      </w:r>
    </w:p>
    <w:p>
      <w:r>
        <w:t>In essence, "Masquerade 1966" is not just an exploration of a lavish event but an intimate examination of the human condition, making it a compelling addition to the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