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Fancy staying in a Swedish hotel designed by a (hot) prince?</w:t>
      </w:r>
    </w:p>
    <w:p>
      <w:r/>
    </w:p>
    <w:p>
      <w:r>
        <w:drawing>
          <wp:inline xmlns:a="http://schemas.openxmlformats.org/drawingml/2006/main" xmlns:pic="http://schemas.openxmlformats.org/drawingml/2006/picture">
            <wp:extent cx="5486400" cy="3657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7600"/>
                    </a:xfrm>
                    <a:prstGeom prst="rect"/>
                  </pic:spPr>
                </pic:pic>
              </a:graphicData>
            </a:graphic>
          </wp:inline>
        </w:drawing>
      </w:r>
    </w:p>
    <w:p>
      <w:r>
        <w:t>The design collaboration between Prince Carl Philip of Sweden and Oscar Kylberg has materialised into striking interiors for a hotel nestled within a Swedish nature reserve. Their first-ever self-branded furniture collection embellishes the interiors, marking a significant expansion for the design duo.</w:t>
      </w:r>
    </w:p>
    <w:p>
      <w:r>
        <w:t>Founders of Bernadotte &amp; Kylberg, the pair have crafted three distinctive suites at The Ark, a section of the Eriksberg Hotel and Nature Reserve, located in Blekinge, southern Sweden. This site is esteemed as Scandinavia's largest safari park, offering a natural backdrop for the designers' latest venture.</w:t>
      </w:r>
    </w:p>
    <w:p>
      <w:r>
        <w:t>Central to the design scheme is a range of custom-made furniture, now available under their eponymous lifestyle brand, Bernadotte &amp; Kylberg. Each of the three Arken suites draws inspiration from different facets of the Eriksberg reserve, a sprawling 925-hectare haven for wildlife including mouflon sheep, minks, wild boars, and diverse deer species.</w:t>
      </w:r>
    </w:p>
    <w:p>
      <w:r>
        <w:t>To complement their design, the duo enlisted the talents of print designer Martin Bergström. He crafted bespoke wallpaper for each suite, drawing inspiration from the flora and other natural elements he encountered during explorative walks in the reserve.</w:t>
      </w:r>
    </w:p>
    <w:p>
      <w:r>
        <w:t>Prince Carl Philip, who is fourth in succession to the Swedish throne and son of King Carl XVI Gustaf, teamed up with Kylberg to establish their Stockholm-based studio in 2012. Initially focusing on product design, they expanded into interior design following a commission to create a suite for Sweden's renowned Icehotel.</w:t>
      </w:r>
    </w:p>
    <w:p>
      <w:r>
        <w:t>Their design journey culminated in 2023 with the launch of the Bernadotte &amp; Kylberg brand, debuting with a collection that included scarves and blankets, each showcasing the distinctive B&amp;K logo. This joint venture signifies a new chapter, blending natural landscapes with the sophistication of modern design.</w:t>
      </w:r>
    </w:p>
    <w:p>
      <w:pPr>
        <w:pStyle w:val="Heading2"/>
      </w:pPr>
      <w:r>
        <w:t>References</w:t>
      </w:r>
    </w:p>
    <w:p>
      <w:pPr>
        <w:pStyle w:val="ListBullet"/>
      </w:pPr>
      <w:hyperlink r:id="rId10">
        <w:r>
          <w:rPr>
            <w:u w:val="single"/>
            <w:color w:val="0000FF"/>
            <w:rStyle w:val="Hyperlink"/>
          </w:rPr>
          <w:t>https://en.wikipedia.org/wiki/Bernadotte_&amp;_Kylberg</w:t>
        </w:r>
      </w:hyperlink>
      <w:r>
        <w:t xml:space="preserve"> - Corroborates the founding of Bernadotte &amp; Kylberg by Prince Carl Philip of Sweden and Oscar Kylberg in 2012 and their initial focus on product design.</w:t>
      </w:r>
    </w:p>
    <w:p>
      <w:pPr>
        <w:pStyle w:val="ListBullet"/>
      </w:pPr>
      <w:hyperlink r:id="rId10">
        <w:r>
          <w:rPr>
            <w:u w:val="single"/>
            <w:color w:val="0000FF"/>
            <w:rStyle w:val="Hyperlink"/>
          </w:rPr>
          <w:t>https://en.wikipedia.org/wiki/Bernadotte_&amp;_Kylberg</w:t>
        </w:r>
      </w:hyperlink>
      <w:r>
        <w:t xml:space="preserve"> - Supports the information about Prince Carl Philip's and Oscar Kylberg's educational backgrounds and their design collaborations.</w:t>
      </w:r>
    </w:p>
    <w:p>
      <w:pPr>
        <w:pStyle w:val="ListBullet"/>
      </w:pPr>
      <w:hyperlink r:id="rId11">
        <w:r>
          <w:rPr>
            <w:u w:val="single"/>
            <w:color w:val="0000FF"/>
            <w:rStyle w:val="Hyperlink"/>
          </w:rPr>
          <w:t>https://www.dezeen.com/2023/10/10/swedish-prince-design-brand-bernadotte-kylberg/</w:t>
        </w:r>
      </w:hyperlink>
      <w:r>
        <w:t xml:space="preserve"> - Confirms the launch of the Bernadotte &amp; Kylberg brand in 2023 and their debut collection including scarves and blankets.</w:t>
      </w:r>
    </w:p>
    <w:p>
      <w:pPr>
        <w:pStyle w:val="ListBullet"/>
      </w:pPr>
      <w:hyperlink r:id="rId12">
        <w:r>
          <w:rPr>
            <w:u w:val="single"/>
            <w:color w:val="0000FF"/>
            <w:rStyle w:val="Hyperlink"/>
          </w:rPr>
          <w:t>https://www.voguescandinavia.com/articles/prince-carl-philip-of-sweden-launches-brand-bernadotte-and-kylberg</w:t>
        </w:r>
      </w:hyperlink>
      <w:r>
        <w:t xml:space="preserve"> - Supports the launch of the Bernadotte &amp; Kylberg brand and their initial product offerings.</w:t>
      </w:r>
    </w:p>
    <w:p>
      <w:pPr>
        <w:pStyle w:val="ListBullet"/>
      </w:pPr>
      <w:hyperlink r:id="rId13">
        <w:r>
          <w:rPr>
            <w:u w:val="single"/>
            <w:color w:val="0000FF"/>
            <w:rStyle w:val="Hyperlink"/>
          </w:rPr>
          <w:t>https://www.wallpaper.com/design/nrjd-oscar-kylberg-hrh-prince-carl-philip-of-sweden</w:t>
        </w:r>
      </w:hyperlink>
      <w:r>
        <w:t xml:space="preserve"> - Provides background on the design partnership between Oscar Kylberg and HRH Prince Carl Philip of Sweden.</w:t>
      </w:r>
    </w:p>
    <w:p>
      <w:pPr>
        <w:pStyle w:val="ListBullet"/>
      </w:pPr>
      <w:hyperlink r:id="rId10">
        <w:r>
          <w:rPr>
            <w:u w:val="single"/>
            <w:color w:val="0000FF"/>
            <w:rStyle w:val="Hyperlink"/>
          </w:rPr>
          <w:t>https://en.wikipedia.org/wiki/Bernadotte_&amp;_Kylberg</w:t>
        </w:r>
      </w:hyperlink>
      <w:r>
        <w:t xml:space="preserve"> - Details their expansion into interior design, including their work on Sweden's Icehotel.</w:t>
      </w:r>
    </w:p>
    <w:p>
      <w:pPr>
        <w:pStyle w:val="ListBullet"/>
      </w:pPr>
      <w:hyperlink r:id="rId14">
        <w:r>
          <w:rPr>
            <w:u w:val="single"/>
            <w:color w:val="0000FF"/>
            <w:rStyle w:val="Hyperlink"/>
          </w:rPr>
          <w:t>https://www.finnishdesignshop.com/en-us/designer/bernadotte-kylberg?srsltid=AfmBOoqLjc-GFm_yIr5Fn1tHmKu-RLjQE5Q7MhCQM5UQEytP3rJIj-0z</w:t>
        </w:r>
      </w:hyperlink>
      <w:r>
        <w:t xml:space="preserve"> - Mentions their collaborations with various brands, indicating their experience in design.</w:t>
      </w:r>
    </w:p>
    <w:p>
      <w:pPr>
        <w:pStyle w:val="ListBullet"/>
      </w:pPr>
      <w:hyperlink r:id="rId11">
        <w:r>
          <w:rPr>
            <w:u w:val="single"/>
            <w:color w:val="0000FF"/>
            <w:rStyle w:val="Hyperlink"/>
          </w:rPr>
          <w:t>https://www.dezeen.com/2023/10/10/swedish-prince-design-brand-bernadotte-kylberg/</w:t>
        </w:r>
      </w:hyperlink>
      <w:r>
        <w:t xml:space="preserve"> - Highlights the public scrutiny and challenges faced by the design duo due to Prince Carl Philip's royal status.</w:t>
      </w:r>
    </w:p>
    <w:p>
      <w:pPr>
        <w:pStyle w:val="ListBullet"/>
      </w:pPr>
      <w:hyperlink r:id="rId10">
        <w:r>
          <w:rPr>
            <w:u w:val="single"/>
            <w:color w:val="0000FF"/>
            <w:rStyle w:val="Hyperlink"/>
          </w:rPr>
          <w:t>https://en.wikipedia.org/wiki/Bernadotte_&amp;_Kylberg</w:t>
        </w:r>
      </w:hyperlink>
      <w:r>
        <w:t xml:space="preserve"> - Provides information on their award-winning designs, such as the Red Dot Award for the 'Stockholm' collection with Stelton.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en.wikipedia.org/wiki/Bernadotte_&amp;_Kylberg" TargetMode="External"/><Relationship Id="rId11" Type="http://schemas.openxmlformats.org/officeDocument/2006/relationships/hyperlink" Target="https://www.dezeen.com/2023/10/10/swedish-prince-design-brand-bernadotte-kylberg/" TargetMode="External"/><Relationship Id="rId12" Type="http://schemas.openxmlformats.org/officeDocument/2006/relationships/hyperlink" Target="https://www.voguescandinavia.com/articles/prince-carl-philip-of-sweden-launches-brand-bernadotte-and-kylberg" TargetMode="External"/><Relationship Id="rId13" Type="http://schemas.openxmlformats.org/officeDocument/2006/relationships/hyperlink" Target="https://www.wallpaper.com/design/nrjd-oscar-kylberg-hrh-prince-carl-philip-of-sweden" TargetMode="External"/><Relationship Id="rId14" Type="http://schemas.openxmlformats.org/officeDocument/2006/relationships/hyperlink" Target="https://www.finnishdesignshop.com/en-us/designer/bernadotte-kylberg?srsltid=AfmBOoqLjc-GFm_yIr5Fn1tHmKu-RLjQE5Q7MhCQM5UQEytP3rJIj-0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