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Park Hyatt London River Thames opens as a new luxury destination</w:t>
      </w:r>
      <w:r/>
    </w:p>
    <w:p>
      <w:r/>
      <w:r/>
    </w:p>
    <w:p>
      <w:r>
        <w:drawing>
          <wp:inline xmlns:a="http://schemas.openxmlformats.org/drawingml/2006/main" xmlns:pic="http://schemas.openxmlformats.org/drawingml/2006/picture">
            <wp:extent cx="5080000" cy="1789853"/>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1789853"/>
                    </a:xfrm>
                    <a:prstGeom prst="rect"/>
                  </pic:spPr>
                </pic:pic>
              </a:graphicData>
            </a:graphic>
          </wp:inline>
        </w:drawing>
      </w:r>
    </w:p>
    <w:p>
      <w:r/>
      <w:r>
        <w:t>A new luxury addition to London's skyline has made its debut with the introduction of Park Hyatt London River Thames. Situated along the River Thames in the growing Nine Elms area, this new establishment presents a unique blend of urban sophistication and residential charm.</w:t>
      </w:r>
      <w:r/>
    </w:p>
    <w:p>
      <w:r/>
      <w:r>
        <w:t>Located just a stone's throw from the recently revamped Battersea Power Station, the hotel is perfectly positioned to offer guests a taste of both London's historical and modern landscape. The interiors reflect a contemporary take on classic English style, showcasing bespoke artwork, highlighted by Charlie Whinney's impressive 'Ebb and Flow' installation.</w:t>
      </w:r>
      <w:r/>
    </w:p>
    <w:p>
      <w:r/>
      <w:r>
        <w:t>The hotel features 203 elegantly designed rooms, with the highlight being the opulent Presidential Suite, providing breathtaking views of the Thames. For those with a taste for the finer things, the TAMISé Wine Library and Tea Lounge offers a refined setting for enjoying rare wines or specially curated teas. Additionally, the hotel boasts a wellness floor with panoramic views and one of the largest ballrooms in central London, providing a haven for travellers seeking a novel London encounter.</w:t>
      </w:r>
      <w:r/>
    </w:p>
    <w:p>
      <w:r/>
      <w:r>
        <w:t>Dining at Park Hyatt London River Thames is an exploration of the culinary diversity the city is known for. Each venue within the hotel has been crafted to provide a distinct atmosphere and unique flavours, promising an exceptional dining experience. At The Nine Elms Kitchen &amp; Terrace, guests can savour dishes made from seasonal ingredients paying homage to London's rich culinary culture. The Nine Elms Bar &amp; Lounge takes guests on a journey back in time with its signature cocktails. Meanwhile, TAMISé Tea Lounge &amp; Wine Library offers a sophisticated setting with a river view. With over 35 years of experience, Executive Chef Fabrice Lasnon adds his distinctive flair to these intimate dining settings. The hotel is also set to welcome a new Cantonese restaurant later this year, providing guests with authentic international flavours.</w:t>
      </w:r>
      <w:r/>
    </w:p>
    <w:p>
      <w:r/>
      <w:r>
        <w:t>For those prioritising relaxation, the hotel offers unparalleled wellness facilities. An entire floor is devoted to rejuvenation, featuring a naturally illuminated spa with expansive river views, which distinguishes it from other London establishments. Guests can avail themselves of a 1,550-square-foot state-of-the-art fitness centre, a 65x26 foot indoor pool, six luxurious treatment rooms, and a calming relaxation lounge, all ideal for unwinding amidst the city's hustle and bustle.</w:t>
      </w:r>
      <w:r/>
    </w:p>
    <w:p>
      <w:r/>
      <w:hyperlink r:id="rId9">
        <w:r>
          <w:rPr>
            <w:color w:val="0000EE"/>
            <w:u w:val="single"/>
          </w:rPr>
          <w:t>hyatt.com/park-hyatt</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https://thepointsguy.com/hotel/park-hyatt-london-first-look/</w:t>
        </w:r>
      </w:hyperlink>
      <w:r>
        <w:t xml:space="preserve"> - Corroborates the location of the Park Hyatt London River Thames in the Nine Elms area and its proximity to the Battersea Power Station.</w:t>
      </w:r>
      <w:r/>
    </w:p>
    <w:p>
      <w:pPr>
        <w:pStyle w:val="ListNumber"/>
        <w:spacing w:line="240" w:lineRule="auto"/>
        <w:ind w:left="720"/>
      </w:pPr>
      <w:r/>
      <w:hyperlink r:id="rId10">
        <w:r>
          <w:rPr>
            <w:color w:val="0000EE"/>
            <w:u w:val="single"/>
          </w:rPr>
          <w:t>https://thepointsguy.com/hotel/park-hyatt-london-first-look/</w:t>
        </w:r>
      </w:hyperlink>
      <w:r>
        <w:t xml:space="preserve"> - Details the hotel's 203 rooms, including the Presidential Suite, and the bespoke artwork such as Charlie Whinney's 'Ebb and Flow' installation.</w:t>
      </w:r>
      <w:r/>
    </w:p>
    <w:p>
      <w:pPr>
        <w:pStyle w:val="ListNumber"/>
        <w:spacing w:line="240" w:lineRule="auto"/>
        <w:ind w:left="720"/>
      </w:pPr>
      <w:r/>
      <w:hyperlink r:id="rId11">
        <w:r>
          <w:rPr>
            <w:color w:val="0000EE"/>
            <w:u w:val="single"/>
          </w:rPr>
          <w:t>https://www.hyatt.com/en-US/hotel/england-united-kingdom/park-hyatt-london-river-thames/lhrph</w:t>
        </w:r>
      </w:hyperlink>
      <w:r>
        <w:t xml:space="preserve"> - Confirms the hotel's wellness floor and its panoramic views, as well as the presence of a large indoor pool and fitness center.</w:t>
      </w:r>
      <w:r/>
    </w:p>
    <w:p>
      <w:pPr>
        <w:pStyle w:val="ListNumber"/>
        <w:spacing w:line="240" w:lineRule="auto"/>
        <w:ind w:left="720"/>
      </w:pPr>
      <w:r/>
      <w:hyperlink r:id="rId12">
        <w:r>
          <w:rPr>
            <w:color w:val="0000EE"/>
            <w:u w:val="single"/>
          </w:rPr>
          <w:t>https://micebook.com/blog/2024/10/08/venue-of-the-week-park-hyatt-london-river-thames/</w:t>
        </w:r>
      </w:hyperlink>
      <w:r>
        <w:t xml:space="preserve"> - Provides information on the hotel's event spaces, including one of the largest ballrooms in central London, and the Nine Elms Bar &amp; Lounge.</w:t>
      </w:r>
      <w:r/>
    </w:p>
    <w:p>
      <w:pPr>
        <w:pStyle w:val="ListNumber"/>
        <w:spacing w:line="240" w:lineRule="auto"/>
        <w:ind w:left="720"/>
      </w:pPr>
      <w:r/>
      <w:hyperlink r:id="rId12">
        <w:r>
          <w:rPr>
            <w:color w:val="0000EE"/>
            <w:u w:val="single"/>
          </w:rPr>
          <w:t>https://micebook.com/blog/2024/10/08/venue-of-the-week-park-hyatt-london-river-thames/</w:t>
        </w:r>
      </w:hyperlink>
      <w:r>
        <w:t xml:space="preserve"> - Describes the dining options, including The Nine Elms Kitchen and Terrace, and the upcoming Cantonese restaurant.</w:t>
      </w:r>
      <w:r/>
    </w:p>
    <w:p>
      <w:pPr>
        <w:pStyle w:val="ListNumber"/>
        <w:spacing w:line="240" w:lineRule="auto"/>
        <w:ind w:left="720"/>
      </w:pPr>
      <w:r/>
      <w:hyperlink r:id="rId13">
        <w:r>
          <w:rPr>
            <w:color w:val="0000EE"/>
            <w:u w:val="single"/>
          </w:rPr>
          <w:t>https://www.luxuryhotelsmagazines.com/luxury-hotel-detail.php/1324/park-hyatt-london-river-thames</w:t>
        </w:r>
      </w:hyperlink>
      <w:r>
        <w:t xml:space="preserve"> - Details the culinary diversity and unique flavors offered at the hotel's restaurants, including the Riverside Brasserie and Thames View restaurant.</w:t>
      </w:r>
      <w:r/>
    </w:p>
    <w:p>
      <w:pPr>
        <w:pStyle w:val="ListNumber"/>
        <w:spacing w:line="240" w:lineRule="auto"/>
        <w:ind w:left="720"/>
      </w:pPr>
      <w:r/>
      <w:hyperlink r:id="rId13">
        <w:r>
          <w:rPr>
            <w:color w:val="0000EE"/>
            <w:u w:val="single"/>
          </w:rPr>
          <w:t>https://www.luxuryhotelsmagazines.com/luxury-hotel-detail.php/1324/park-hyatt-london-river-thames</w:t>
        </w:r>
      </w:hyperlink>
      <w:r>
        <w:t xml:space="preserve"> - Highlights the hotel's wellness facilities, including the spa, fitness center, and indoor swimming pool with natural daylight.</w:t>
      </w:r>
      <w:r/>
    </w:p>
    <w:p>
      <w:pPr>
        <w:pStyle w:val="ListNumber"/>
        <w:spacing w:line="240" w:lineRule="auto"/>
        <w:ind w:left="720"/>
      </w:pPr>
      <w:r/>
      <w:hyperlink r:id="rId10">
        <w:r>
          <w:rPr>
            <w:color w:val="0000EE"/>
            <w:u w:val="single"/>
          </w:rPr>
          <w:t>https://thepointsguy.com/hotel/park-hyatt-london-first-look/</w:t>
        </w:r>
      </w:hyperlink>
      <w:r>
        <w:t xml:space="preserve"> - Mentions the TAMISé Wine Library and Tea Lounge, offering a refined setting for enjoying rare wines or specially curated teas.</w:t>
      </w:r>
      <w:r/>
    </w:p>
    <w:p>
      <w:pPr>
        <w:pStyle w:val="ListNumber"/>
        <w:spacing w:line="240" w:lineRule="auto"/>
        <w:ind w:left="720"/>
      </w:pPr>
      <w:r/>
      <w:hyperlink r:id="rId12">
        <w:r>
          <w:rPr>
            <w:color w:val="0000EE"/>
            <w:u w:val="single"/>
          </w:rPr>
          <w:t>https://micebook.com/blog/2024/10/08/venue-of-the-week-park-hyatt-london-river-thames/</w:t>
        </w:r>
      </w:hyperlink>
      <w:r>
        <w:t xml:space="preserve"> - Describes the hotel's interior design, including the neutral color scheme and minimalist details, and the 'Ebb and Flow' sculpture by Charlie Whinney.</w:t>
      </w:r>
      <w:r/>
    </w:p>
    <w:p>
      <w:pPr>
        <w:pStyle w:val="ListNumber"/>
        <w:spacing w:line="240" w:lineRule="auto"/>
        <w:ind w:left="720"/>
      </w:pPr>
      <w:r/>
      <w:hyperlink r:id="rId11">
        <w:r>
          <w:rPr>
            <w:color w:val="0000EE"/>
            <w:u w:val="single"/>
          </w:rPr>
          <w:t>https://www.hyatt.com/en-US/hotel/england-united-kingdom/park-hyatt-london-river-thames/lhrph</w:t>
        </w:r>
      </w:hyperlink>
      <w:r>
        <w:t xml:space="preserve"> - Confirms the hotel's focus on wellness with an entire floor dedicated to rejuvenation, featuring six private treatment rooms and Somadome meditation pods.</w:t>
      </w:r>
      <w:r/>
    </w:p>
    <w:p>
      <w:pPr>
        <w:pStyle w:val="ListNumber"/>
        <w:spacing w:line="240" w:lineRule="auto"/>
        <w:ind w:left="720"/>
      </w:pPr>
      <w:r/>
      <w:hyperlink r:id="rId13">
        <w:r>
          <w:rPr>
            <w:color w:val="0000EE"/>
            <w:u w:val="single"/>
          </w:rPr>
          <w:t>https://www.luxuryhotelsmagazines.com/luxury-hotel-detail.php/1324/park-hyatt-london-river-thames</w:t>
        </w:r>
      </w:hyperlink>
      <w:r>
        <w:t xml:space="preserve"> - Details the hotel's amenities, including the fitness center, indoor swimming pool, and business services, enhancing the overall guest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yatt.com/brands/park-hyatt" TargetMode="External"/><Relationship Id="rId10" Type="http://schemas.openxmlformats.org/officeDocument/2006/relationships/hyperlink" Target="https://thepointsguy.com/hotel/park-hyatt-london-first-look/" TargetMode="External"/><Relationship Id="rId11" Type="http://schemas.openxmlformats.org/officeDocument/2006/relationships/hyperlink" Target="https://www.hyatt.com/en-US/hotel/england-united-kingdom/park-hyatt-london-river-thames/lhrph" TargetMode="External"/><Relationship Id="rId12" Type="http://schemas.openxmlformats.org/officeDocument/2006/relationships/hyperlink" Target="https://micebook.com/blog/2024/10/08/venue-of-the-week-park-hyatt-london-river-thames/" TargetMode="External"/><Relationship Id="rId13" Type="http://schemas.openxmlformats.org/officeDocument/2006/relationships/hyperlink" Target="https://www.luxuryhotelsmagazines.com/luxury-hotel-detail.php/1324/park-hyatt-london-river-tha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