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Play God. Make yourself a man. Yes, it's the trailer for Guillermo del Toro's Frankeinstein.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49855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985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Yes, it's the trailer. Watch it </w:t>
      </w:r>
      <w:hyperlink r:id="rId9">
        <w:r>
          <w:rPr>
            <w:color w:val="0000EE"/>
            <w:u w:val="single"/>
          </w:rPr>
          <w:t>here</w:t>
        </w:r>
      </w:hyperlink>
      <w:r>
        <w:t>.</w:t>
      </w:r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https://www.youtube.com/watch?v=8aulMPhE12g</w:t>
        </w:r>
      </w:hyperlink>
      <w:r>
        <w:t xml:space="preserve"> - This is the official teaser trailer for Guillermo del Toro's 'Frankenstein', featuring Oscar Isaac as Dr. Victor Frankenstein and Jacob Elordi as the Creature.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https://www.rottentomatoes.com/m/frankenstein_2025</w:t>
        </w:r>
      </w:hyperlink>
      <w:r>
        <w:t xml:space="preserve"> - This page provides information about the film's release date, cast, and critical reception, confirming its theatrical release on October 17, 2025, and streaming on Netflix from November 7, 2025.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https://apnews.com/article/039e9e8a61d51c9829ca1058921d7e6e</w:t>
        </w:r>
      </w:hyperlink>
      <w:r>
        <w:t xml:space="preserve"> - This article discusses the premiere of 'Frankenstein' at the 82nd Venice Film Festival, highlighting the film's reception and its release schedule.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https://www.forbes.com/sites/timlammers/2025/05/31/guillermo-del-toros-frankenstein-everything-to-know-about-netflix-monster-movie/</w:t>
        </w:r>
      </w:hyperlink>
      <w:r>
        <w:t xml:space="preserve"> - This article provides details about the film's release date, cast, and the anticipated trailer release during Netflix's TUDUM event.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8aulMPhE12g" TargetMode="External"/><Relationship Id="rId10" Type="http://schemas.openxmlformats.org/officeDocument/2006/relationships/hyperlink" Target="https://www.rottentomatoes.com/m/frankenstein_2025" TargetMode="External"/><Relationship Id="rId11" Type="http://schemas.openxmlformats.org/officeDocument/2006/relationships/hyperlink" Target="https://apnews.com/article/039e9e8a61d51c9829ca1058921d7e6e" TargetMode="External"/><Relationship Id="rId12" Type="http://schemas.openxmlformats.org/officeDocument/2006/relationships/hyperlink" Target="https://www.forbes.com/sites/timlammers/2025/05/31/guillermo-del-toros-frankenstein-everything-to-know-about-netflix-monster-movie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