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Lady Gaga and Tim Burton team up for spooky halloween video</w:t>
      </w:r>
      <w:r/>
    </w:p>
    <w:p>
      <w:r/>
      <w:r/>
    </w:p>
    <w:p>
      <w:r>
        <w:drawing>
          <wp:inline xmlns:a="http://schemas.openxmlformats.org/drawingml/2006/main" xmlns:pic="http://schemas.openxmlformats.org/drawingml/2006/picture">
            <wp:extent cx="5080000" cy="2815626"/>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15626"/>
                    </a:xfrm>
                    <a:prstGeom prst="rect"/>
                  </pic:spPr>
                </pic:pic>
              </a:graphicData>
            </a:graphic>
          </wp:inline>
        </w:drawing>
      </w:r>
    </w:p>
    <w:p>
      <w:r/>
      <w:r>
        <w:t>Lady Gaga has released a new music video for her single The Dead Dance, her first collaboration with film director Tim Burton.</w:t>
      </w:r>
      <w:r/>
    </w:p>
    <w:p>
      <w:r/>
      <w:r>
        <w:t>The video was shot at Isla de las Muñecas (Island of the Dolls), a small island in the canals south of Mexico City known for its macabre collection of dolls. Buried in local folklore and long a destination for curious tourists, the island provided the backdrop for a visually striking clip that alternates stark black-and-white sequences with sudden bursts of vivid colour and recurring doll imagery. The video incorporates choreography by Parris Goebel, with additional choreography credited to Corey Baker. Costumes were designed by Colleen Atwood. Production credits include Gaga and Michael Polansky alongside Burton and Natalie Testa.</w:t>
      </w:r>
      <w:r/>
    </w:p>
    <w:p>
      <w:r/>
      <w:r>
        <w:t>The Dead Dance was produced musically by Gaga with Andrew Watt and Cirkut. The song premiered last night and was also featured in Netflix’s Wednesday Season 2 (Part 2), in which Gaga appears in a cameo as a character named Rosaline Rotwood.</w:t>
      </w:r>
      <w:r/>
    </w:p>
    <w:p>
      <w:r/>
      <w:r>
        <w:t>Gaga has said the song was inspired by a breakup and the numbing effect the end of a relationship can have on hope for future love. She described the track as pairing that emotional core with an upbeat, 'funky' rhythm, framing it as both a breakup song and a tune for enjoying time with friends after a difficult experience.</w:t>
      </w:r>
      <w:r/>
    </w:p>
    <w:p>
      <w:r/>
      <w:r>
        <w:t xml:space="preserve">See the video </w:t>
      </w:r>
      <w:hyperlink r:id="rId9">
        <w:r>
          <w:rPr>
            <w:color w:val="0000EE"/>
            <w:u w:val="single"/>
          </w:rPr>
          <w:t>here</w:t>
        </w:r>
      </w:hyperlink>
      <w:r>
        <w:t>.</w:t>
      </w:r>
      <w:r/>
    </w:p>
    <w:p>
      <w:pPr>
        <w:pStyle w:val="Heading2"/>
      </w:pPr>
      <w:r>
        <w:t>Bibliography</w:t>
      </w:r>
      <w:r/>
      <w:r/>
    </w:p>
    <w:p>
      <w:pPr>
        <w:pStyle w:val="ListNumber"/>
        <w:numPr>
          <w:ilvl w:val="0"/>
          <w:numId w:val="14"/>
        </w:numPr>
        <w:spacing w:line="240" w:lineRule="auto"/>
        <w:ind w:left="720"/>
      </w:pPr>
      <w:r/>
      <w:hyperlink r:id="rId10">
        <w:r>
          <w:rPr>
            <w:color w:val="0000EE"/>
            <w:u w:val="single"/>
          </w:rPr>
          <w:t>https://los40.com/2025/09/03/lady-gaga-se-adentra-en-la-isla-de-las-munecas-en-the-dead-dance-su-videoclip-mas-oscuro-bajo-la-direccion-de-tim-burton/</w:t>
        </w:r>
      </w:hyperlink>
      <w:r>
        <w:t xml:space="preserve"> - This article discusses Lady Gaga's new music video for 'The Dead Dance', directed by Tim Burton and filmed on the Island of the Dolls in Mexico, highlighting its gothic aesthetic and horror-inspired elements.</w:t>
      </w:r>
      <w:r/>
    </w:p>
    <w:p>
      <w:pPr>
        <w:pStyle w:val="ListNumber"/>
        <w:spacing w:line="240" w:lineRule="auto"/>
        <w:ind w:left="720"/>
      </w:pPr>
      <w:r/>
      <w:hyperlink r:id="rId11">
        <w:r>
          <w:rPr>
            <w:color w:val="0000EE"/>
            <w:u w:val="single"/>
          </w:rPr>
          <w:t>https://as.com/us/tikitakas/conoce-el-escalofriante-lugar-en-mexico-donde-lady-gaga-y-tim-burton-grabaron-the-dead-dance-n/</w:t>
        </w:r>
      </w:hyperlink>
      <w:r>
        <w:t xml:space="preserve"> - This piece provides details about the filming location of Lady Gaga's 'The Dead Dance' music video, emphasizing the eerie atmosphere of the Island of the Dolls in Xochimilco, Mexico.</w:t>
      </w:r>
      <w:r/>
    </w:p>
    <w:p>
      <w:pPr>
        <w:pStyle w:val="ListNumber"/>
        <w:spacing w:line="240" w:lineRule="auto"/>
        <w:ind w:left="720"/>
      </w:pPr>
      <w:r/>
      <w:hyperlink r:id="rId12">
        <w:r>
          <w:rPr>
            <w:color w:val="0000EE"/>
            <w:u w:val="single"/>
          </w:rPr>
          <w:t>https://los40.com/2025/09/03/lady-gaga-lanza-the-dead-dance-parte-de-la-banda-sonora-de-miercoles-2/</w:t>
        </w:r>
      </w:hyperlink>
      <w:r>
        <w:t xml:space="preserve"> - This article announces the release of Lady Gaga's 'The Dead Dance', a new song composed for the second season of the Netflix series 'Miércoles', and discusses its dark and energetic tone.</w:t>
      </w:r>
      <w:r/>
    </w:p>
    <w:p>
      <w:pPr>
        <w:pStyle w:val="ListNumber"/>
        <w:spacing w:line="240" w:lineRule="auto"/>
        <w:ind w:left="720"/>
      </w:pPr>
      <w:r/>
      <w:hyperlink r:id="rId13">
        <w:r>
          <w:rPr>
            <w:color w:val="0000EE"/>
            <w:u w:val="single"/>
          </w:rPr>
          <w:t>https://los40.com/2025/08/29/dead-dance-de-lady-gaga-ya-tiene-fecha-de-lanzamiento-me-ha-encantado-trabajar-en-miercoles/</w:t>
        </w:r>
      </w:hyperlink>
      <w:r>
        <w:t xml:space="preserve"> - This piece reports on the announcement of Lady Gaga's 'Dead Dance' single release date, her involvement in the 'Miércoles' series, and her enthusiasm for the collaboration.</w:t>
      </w:r>
      <w:r/>
    </w:p>
    <w:p>
      <w:pPr>
        <w:pStyle w:val="ListNumber"/>
        <w:spacing w:line="240" w:lineRule="auto"/>
        <w:ind w:left="720"/>
      </w:pPr>
      <w:r/>
      <w:hyperlink r:id="rId14">
        <w:r>
          <w:rPr>
            <w:color w:val="0000EE"/>
            <w:u w:val="single"/>
          </w:rPr>
          <w:t>https://los40.com/2025/08/05/dead-dance-la-cancion-de-lady-gaga-para-la-segunda-temporada-de-miercoles/</w:t>
        </w:r>
      </w:hyperlink>
      <w:r>
        <w:t xml:space="preserve"> - This article discusses Lady Gaga's new song 'Dead Dance' for the second season of 'Miércoles', her role as Rosaline Rotwood, and speculations about Tim Burton directing the music video.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youtube.com/watch?v=xGaZBfJOyAc" TargetMode="External"/><Relationship Id="rId10" Type="http://schemas.openxmlformats.org/officeDocument/2006/relationships/hyperlink" Target="https://los40.com/2025/09/03/lady-gaga-se-adentra-en-la-isla-de-las-munecas-en-the-dead-dance-su-videoclip-mas-oscuro-bajo-la-direccion-de-tim-burton/" TargetMode="External"/><Relationship Id="rId11" Type="http://schemas.openxmlformats.org/officeDocument/2006/relationships/hyperlink" Target="https://as.com/us/tikitakas/conoce-el-escalofriante-lugar-en-mexico-donde-lady-gaga-y-tim-burton-grabaron-the-dead-dance-n/" TargetMode="External"/><Relationship Id="rId12" Type="http://schemas.openxmlformats.org/officeDocument/2006/relationships/hyperlink" Target="https://los40.com/2025/09/03/lady-gaga-lanza-the-dead-dance-parte-de-la-banda-sonora-de-miercoles-2/" TargetMode="External"/><Relationship Id="rId13" Type="http://schemas.openxmlformats.org/officeDocument/2006/relationships/hyperlink" Target="https://los40.com/2025/08/29/dead-dance-de-lady-gaga-ya-tiene-fecha-de-lanzamiento-me-ha-encantado-trabajar-en-miercoles/" TargetMode="External"/><Relationship Id="rId14" Type="http://schemas.openxmlformats.org/officeDocument/2006/relationships/hyperlink" Target="https://los40.com/2025/08/05/dead-dance-la-cancion-de-lady-gaga-para-la-segunda-temporada-de-mierco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