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new Wicked trailer is here… if you can make head or tail of it</w:t>
      </w:r>
      <w:r/>
    </w:p>
    <w:p>
      <w:r/>
      <w:r/>
    </w:p>
    <w:p>
      <w:r>
        <w:drawing>
          <wp:inline xmlns:a="http://schemas.openxmlformats.org/drawingml/2006/main" xmlns:pic="http://schemas.openxmlformats.org/drawingml/2006/picture">
            <wp:extent cx="5080000" cy="2602204"/>
            <wp:docPr id="1" name="Picture 1"/>
            <wp:cNvGraphicFramePr>
              <a:graphicFrameLocks noChangeAspect="1"/>
            </wp:cNvGraphicFramePr>
            <a:graphic>
              <a:graphicData uri="http://schemas.openxmlformats.org/drawingml/2006/picture">
                <pic:pic>
                  <pic:nvPicPr>
                    <pic:cNvPr id="0" name="image.png"/>
                    <pic:cNvPicPr/>
                  </pic:nvPicPr>
                  <pic:blipFill>
                    <a:blip r:embed="rId8"/>
                    <a:stretch>
                      <a:fillRect/>
                    </a:stretch>
                  </pic:blipFill>
                  <pic:spPr>
                    <a:xfrm>
                      <a:off x="0" y="0"/>
                      <a:ext cx="5080000" cy="2602204"/>
                    </a:xfrm>
                    <a:prstGeom prst="rect"/>
                  </pic:spPr>
                </pic:pic>
              </a:graphicData>
            </a:graphic>
          </wp:inline>
        </w:drawing>
      </w:r>
    </w:p>
    <w:p>
      <w:r/>
      <w:r>
        <w:t>It’s the one you’ve been waiting for, the conclusion of Wicked, starring Cynthia Erivo, Johnny Bailey (who used to come to JAKE) and Ariana Grande, to be released this November. Here’s the trailer. Tell us if you get it.</w:t>
      </w:r>
      <w:r/>
    </w:p>
    <w:p>
      <w:r/>
      <w:hyperlink r:id="rId9">
        <w:r>
          <w:rPr>
            <w:color w:val="0000EE"/>
            <w:u w:val="single"/>
          </w:rPr>
          <w:t>Wicked For Good Trailer</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https://www.cinemablend.com/movies/the-first-wicked-for-good-poster-has-been-spotted-ariana-grandes-new-glinda-gown</w:t>
        </w:r>
      </w:hyperlink>
      <w:r>
        <w:t xml:space="preserve"> - This article discusses the first poster for 'Wicked: For Good', featuring Ariana Grande's new Glinda gown and Cynthia Erivo as Elphaba, symbolising their divided lives in Oz post-falling out.</w:t>
      </w:r>
      <w:r/>
    </w:p>
    <w:p>
      <w:pPr>
        <w:pStyle w:val="ListNumber"/>
        <w:spacing w:line="240" w:lineRule="auto"/>
        <w:ind w:left="720"/>
      </w:pPr>
      <w:r/>
      <w:hyperlink r:id="rId11">
        <w:r>
          <w:rPr>
            <w:color w:val="0000EE"/>
            <w:u w:val="single"/>
          </w:rPr>
          <w:t>https://www.screendaily.com/news/universals-wicked-sequel-becomes-wicked-for-good/5200178.article</w:t>
        </w:r>
      </w:hyperlink>
      <w:r>
        <w:t xml:space="preserve"> - This article reports on Universal Pictures changing the title of its 'Wicked' sequel to 'Wicked: For Good', with a release date of November 21, 2025.</w:t>
      </w:r>
      <w:r/>
    </w:p>
    <w:p>
      <w:pPr>
        <w:pStyle w:val="ListNumber"/>
        <w:spacing w:line="240" w:lineRule="auto"/>
        <w:ind w:left="720"/>
      </w:pPr>
      <w:r/>
      <w:hyperlink r:id="rId12">
        <w:r>
          <w:rPr>
            <w:color w:val="0000EE"/>
            <w:u w:val="single"/>
          </w:rPr>
          <w:t>https://www.imdb.com/title/tt19847976/</w:t>
        </w:r>
      </w:hyperlink>
      <w:r>
        <w:t xml:space="preserve"> - This IMDb page provides information about 'Wicked: For Good', including its director Jon M. Chu and expected release date of November 21, 2025.</w:t>
      </w:r>
      <w:r/>
    </w:p>
    <w:p>
      <w:pPr>
        <w:pStyle w:val="ListNumber"/>
        <w:spacing w:line="240" w:lineRule="auto"/>
        <w:ind w:left="720"/>
      </w:pPr>
      <w:r/>
      <w:hyperlink r:id="rId13">
        <w:r>
          <w:rPr>
            <w:color w:val="0000EE"/>
            <w:u w:val="single"/>
          </w:rPr>
          <w:t>https://www.releases.com/p/wicked-for-good</w:t>
        </w:r>
      </w:hyperlink>
      <w:r>
        <w:t xml:space="preserve"> - This page lists the release date for 'Wicked: For Good' as November 21, 2025, confirming its theatrical release in the USA.</w:t>
      </w:r>
      <w:r/>
    </w:p>
    <w:p>
      <w:pPr>
        <w:pStyle w:val="ListNumber"/>
        <w:spacing w:line="240" w:lineRule="auto"/>
        <w:ind w:left="720"/>
      </w:pPr>
      <w:r/>
      <w:hyperlink r:id="rId14">
        <w:r>
          <w:rPr>
            <w:color w:val="0000EE"/>
            <w:u w:val="single"/>
          </w:rPr>
          <w:t>https://www.cinemablend.com/movies/blows-my-mind-pair-fans-paid-usd16k-watch-idina-menzel-kristin-chenoweth-sing-wicked-song-sweet-moment</w:t>
        </w:r>
      </w:hyperlink>
      <w:r>
        <w:t xml:space="preserve"> - This article describes a reunion performance of 'For Good' by Idina Menzel and Kristin Chenoweth, leading up to the release of the 'Wicked' movie sequel.</w:t>
      </w:r>
      <w:r/>
    </w:p>
    <w:p>
      <w:pPr>
        <w:pStyle w:val="ListNumber"/>
        <w:spacing w:line="240" w:lineRule="auto"/>
        <w:ind w:left="720"/>
      </w:pPr>
      <w:r/>
      <w:hyperlink r:id="rId11">
        <w:r>
          <w:rPr>
            <w:color w:val="0000EE"/>
            <w:u w:val="single"/>
          </w:rPr>
          <w:t>https://www.screendaily.com/news/universals-wicked-sequel-becomes-wicked-for-good/5200178.article</w:t>
        </w:r>
      </w:hyperlink>
      <w:r>
        <w:t xml:space="preserve"> - This article reports on Universal Pictures changing the title of its 'Wicked' sequel to 'Wicked: For Good', with a release date of November 21, 2025.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png"/><Relationship Id="rId9" Type="http://schemas.openxmlformats.org/officeDocument/2006/relationships/hyperlink" Target="https://www.youtube.com/watch?v=f-cpHU0LSbQ" TargetMode="External"/><Relationship Id="rId10" Type="http://schemas.openxmlformats.org/officeDocument/2006/relationships/hyperlink" Target="https://www.cinemablend.com/movies/the-first-wicked-for-good-poster-has-been-spotted-ariana-grandes-new-glinda-gown" TargetMode="External"/><Relationship Id="rId11" Type="http://schemas.openxmlformats.org/officeDocument/2006/relationships/hyperlink" Target="https://www.screendaily.com/news/universals-wicked-sequel-becomes-wicked-for-good/5200178.article" TargetMode="External"/><Relationship Id="rId12" Type="http://schemas.openxmlformats.org/officeDocument/2006/relationships/hyperlink" Target="https://www.imdb.com/title/tt19847976/" TargetMode="External"/><Relationship Id="rId13" Type="http://schemas.openxmlformats.org/officeDocument/2006/relationships/hyperlink" Target="https://www.releases.com/p/wicked-for-good" TargetMode="External"/><Relationship Id="rId14" Type="http://schemas.openxmlformats.org/officeDocument/2006/relationships/hyperlink" Target="https://www.cinemablend.com/movies/blows-my-mind-pair-fans-paid-usd16k-watch-idina-menzel-kristin-chenoweth-sing-wicked-song-sweet-mo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