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Tom Daley leads the gays in the first celebrity spin-off of The Traitors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86949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694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[Photo: Instagram]</w:t>
      </w:r>
      <w:r/>
    </w:p>
    <w:p>
      <w:r/>
      <w:r>
        <w:t>Tom Daley, Alan Carr and Stephen Fry are the gay men lined up to appear in the first ever series of the celebrity spin-off of BBC smash-hit show The Traitors.</w:t>
      </w:r>
      <w:r/>
    </w:p>
    <w:p>
      <w:r/>
      <w:r>
        <w:t>Also booking rooms are gorgeous opera diva turned new age guru Charlotte Church, Kate Garraway off-of Good Morning television, Celia Imrie of Victoria Wood fame and singer Cat Burns. There will also be eye-candy (apart from Tom, of course) in the shape and form of former England rugby player Joe Marler while even Jonathan Ross has got in on the act.</w:t>
      </w:r>
      <w:r/>
    </w:p>
    <w:p>
      <w:r/>
      <w:r>
        <w:t>Another JAKE favourite Paloma Faith will be bringing glamour and comedy while Clare Balding will be bringing… whatever it is that Clare Balding brings.</w:t>
      </w:r>
      <w:r/>
    </w:p>
    <w:p>
      <w:r/>
      <w:r>
        <w:t>The ‘ultimate game of deceit and betrayal’ will be filmed in the Highlands and will be hosted by incomparable hair model Claudia Winkleman with a cash prize of £100,000 (for charity, obvs) up for grabs.</w:t>
      </w:r>
      <w:r/>
    </w:p>
    <w:p>
      <w:r/>
      <w:r>
        <w:t>‘I’d love to say we’ll take it easy on them and they’ll just wander around the castle and eat toast for a couple of weeks,’ said Ms. Winkleman, ‘but that would be a lie.’</w:t>
      </w:r>
      <w:r/>
    </w:p>
    <w:p>
      <w:r/>
      <w:r>
        <w:t>Keep your eyes on BBC listings around autumn, when it airs.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