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What is a Singles Mingle and what do I have to do?</w:t>
      </w:r>
    </w:p>
    <w:p>
      <w:r/>
    </w:p>
    <w:p>
      <w:r>
        <w:drawing>
          <wp:inline xmlns:a="http://schemas.openxmlformats.org/drawingml/2006/main" xmlns:pic="http://schemas.openxmlformats.org/drawingml/2006/picture">
            <wp:extent cx="5486400" cy="3025722"/>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25722"/>
                    </a:xfrm>
                    <a:prstGeom prst="rect"/>
                  </pic:spPr>
                </pic:pic>
              </a:graphicData>
            </a:graphic>
          </wp:inline>
        </w:drawing>
      </w:r>
    </w:p>
    <w:p>
      <w:r>
        <w:t>No one’s idea of a great night out is coming hoping to meet someone, maybe even someone special, and going home feeling worse than before. Which is why JAKE  Singles Mingles are different. There’s no judging, no ‘matching’, no scoring… just a hundred or so single men and a system for getting you to chat to as many of them as possible without embarrassment or forcing or holding anyone at gunpoint. Oh and if you’re not strictly speaking single, come and just hang out and meet people anyway.</w:t>
      </w:r>
    </w:p>
    <w:p>
      <w:r>
        <w:t>First of all, there’s no compulsion to do anything you don’t want to. We have the speed dating section of the evening in a separate room, so you join or don’t join. Even if you go in, you can come back out whenever you want.</w:t>
      </w:r>
    </w:p>
    <w:p>
      <w:r>
        <w:t>Inside the speed dating room, the lovely Jamezy will orchestrate mini-meetings from which you move on in just a couple of minutes… because there is such a thing as chemistry. After the session – or even during the session if Cupid strikes – we break up and you naturally gravitate back to the guys you were most interested in.</w:t>
      </w:r>
    </w:p>
    <w:p>
      <w:r>
        <w:t>And if you don’t go in for the speed dating, you just hang out at the bar, chatting to the other singles – mingle with them, if you like – and see what happens.</w:t>
      </w:r>
    </w:p>
    <w:p>
      <w:r>
        <w:t>That’s basically it. A room full of the most eligible gay bachelors in the whole of glittering London, some slight nudging to get kettles boiling and a good time had by all.</w:t>
      </w:r>
    </w:p>
    <w:p>
      <w:r>
        <w:t>See you down there, tomorrow – Friday! – from 6.30pm. Tickets from the events section here at jakeldn.com</w:t>
      </w:r>
    </w:p>
    <w:p>
      <w:pPr>
        <w:pStyle w:val="Heading2"/>
      </w:pPr>
      <w:r>
        <w:t>References</w:t>
      </w:r>
    </w:p>
    <w:p>
      <w:pPr>
        <w:pStyle w:val="ListBullet"/>
      </w:pPr>
      <w:hyperlink r:id="rId10">
        <w:r>
          <w:rPr>
            <w:u w:val="single"/>
            <w:color w:val="0000FF"/>
            <w:rStyle w:val="Hyperlink"/>
          </w:rPr>
          <w:t>https://events.jakeldn.com/events</w:t>
        </w:r>
      </w:hyperlink>
      <w:r>
        <w:t xml:space="preserve"> - This URL supports the claim about JAKE Singles Mingles being a relaxed and interactive event where participants can choose to engage in speed dating or simply socialize at the bar. It provides information about various upcoming events, including singles mingles.</w:t>
      </w:r>
    </w:p>
    <w:p>
      <w:pPr>
        <w:pStyle w:val="ListBullet"/>
      </w:pPr>
      <w:hyperlink r:id="rId11">
        <w:r>
          <w:rPr>
            <w:u w:val="single"/>
            <w:color w:val="0000FF"/>
            <w:rStyle w:val="Hyperlink"/>
          </w:rPr>
          <w:t>https://www.instagram.com/letsdojake/reel/DH27bpLiy7F/</w:t>
        </w:r>
      </w:hyperlink>
      <w:r>
        <w:t xml:space="preserve"> - This Instagram reel promotes the Spring Singles Mingle event, highlighting the casual and engaging nature of the gatherings, aligning with the article's description of JAKE events.</w:t>
      </w:r>
    </w:p>
    <w:p>
      <w:pPr>
        <w:pStyle w:val="ListBullet"/>
      </w:pPr>
      <w:hyperlink r:id="rId12">
        <w:r>
          <w:rPr>
            <w:u w:val="single"/>
            <w:color w:val="0000FF"/>
            <w:rStyle w:val="Hyperlink"/>
          </w:rPr>
          <w:t>https://events.jakeldn.com/events/singlesminglesoho</w:t>
        </w:r>
      </w:hyperlink>
      <w:r>
        <w:t xml:space="preserve"> - Although this URL is for a past event, it shows how JAKE organizes singles mingle events in Soho, supporting the claim that these events are part of a broader series of social gatherings.</w:t>
      </w:r>
    </w:p>
    <w:p>
      <w:pPr>
        <w:pStyle w:val="ListBullet"/>
      </w:pPr>
      <w:hyperlink r:id="rId13">
        <w:r>
          <w:rPr>
            <w:u w:val="single"/>
            <w:color w:val="0000FF"/>
            <w:rStyle w:val="Hyperlink"/>
          </w:rPr>
          <w:t>https://www.eventbrite.com/d/va--richmond/singles-party/</w:t>
        </w:r>
      </w:hyperlink>
      <w:r>
        <w:t xml:space="preserve"> - This page lists various singles events, providing a broader context of how singles events are structured and marketed, though it is not specific to JAKE events.</w:t>
      </w:r>
    </w:p>
    <w:p>
      <w:pPr>
        <w:pStyle w:val="ListBullet"/>
      </w:pPr>
      <w:hyperlink r:id="rId14">
        <w:r>
          <w:rPr>
            <w:u w:val="single"/>
            <w:color w:val="0000FF"/>
            <w:rStyle w:val="Hyperlink"/>
          </w:rPr>
          <w:t>https://allevents.in/montclair/new-jersey-singles-mingle-40/100001099183801339</w:t>
        </w:r>
      </w:hyperlink>
      <w:r>
        <w:t xml:space="preserve"> - This URL, though unrelated to JAKE events, supports the broader concept of singles mingles as casual social gatherings aimed at facilitating connections.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events.jakeldn.com/events" TargetMode="External"/><Relationship Id="rId11" Type="http://schemas.openxmlformats.org/officeDocument/2006/relationships/hyperlink" Target="https://www.instagram.com/letsdojake/reel/DH27bpLiy7F/" TargetMode="External"/><Relationship Id="rId12" Type="http://schemas.openxmlformats.org/officeDocument/2006/relationships/hyperlink" Target="https://events.jakeldn.com/events/singlesminglesoho" TargetMode="External"/><Relationship Id="rId13" Type="http://schemas.openxmlformats.org/officeDocument/2006/relationships/hyperlink" Target="https://www.eventbrite.com/d/va--richmond/singles-party/" TargetMode="External"/><Relationship Id="rId14" Type="http://schemas.openxmlformats.org/officeDocument/2006/relationships/hyperlink" Target="https://allevents.in/montclair/new-jersey-singles-mingle-40/1000010991838013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