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It's all we were short of... The Real Housewives of London</w:t>
      </w:r>
    </w:p>
    <w:p>
      <w:r/>
    </w:p>
    <w:p>
      <w:r>
        <w:drawing>
          <wp:inline xmlns:a="http://schemas.openxmlformats.org/drawingml/2006/main" xmlns:pic="http://schemas.openxmlformats.org/drawingml/2006/picture">
            <wp:extent cx="5486400" cy="305689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56899"/>
                    </a:xfrm>
                    <a:prstGeom prst="rect"/>
                  </pic:spPr>
                </pic:pic>
              </a:graphicData>
            </a:graphic>
          </wp:inline>
        </w:drawing>
      </w:r>
    </w:p>
    <w:p>
      <w:r>
        <w:t>London is set to join the illustrious ranks of The Real Housewives franchise, as Hayu announces the creation of its first original series, The Real Housewives of London. Set to premiere in late 2025, the series will be produced by Monkey, the team behind Made in Chelsea, and aims to capture the vibrant and diverse personalities of the UK capital.</w:t>
      </w:r>
    </w:p>
    <w:p>
      <w:r>
        <w:t>Olga Puzanova, Senior Vice President of Marketing at Hayu and International Direct-To-Consumer, NBCUniversal, expressed excitement over the announcement. "Our fans have been calling for London to be included in The Real Housewives universe for some time, and we are thrilled to finally confirm this addition," she stated. "Expect the glamour, drama, and unforgettable moments exclusive to Hayu."</w:t>
      </w:r>
    </w:p>
    <w:p>
      <w:r>
        <w:t>The announcement was made during the inaugural Hayu FanFest, held at Magazine London. This sold-out event was attended by nearly 1,000 enthusiastic reality TV fans and featured an array of reality television celebrities. Hayu, NBCUniversal's subscription-based video-on-demand service, leveraged the event's success to reveal plans for the London edition of the world-renowned franchise.</w:t>
      </w:r>
    </w:p>
    <w:p>
      <w:r>
        <w:t>Casting for The Real Housewives of London is currently in progress, with production scheduled to commence in the first quarter of 2025. The search is on for a group of dynamic personalities that can authentically represent the extravagance and unique spirit of living in London.</w:t>
      </w:r>
    </w:p>
    <w:p>
      <w:r>
        <w:t>Fans and viewers alike can anticipate the quintessential mix of drama and opulence that The Real Housewives series is known for, brought to life by the distinct backdrop of one of the world's most influential cities. As this new instalment promises to deliver captivating narratives and stylish entertainment, anticipation is already building for what is sure to be another reality TV sensation.</w:t>
      </w:r>
    </w:p>
    <w:p>
      <w:pPr>
        <w:pStyle w:val="Heading2"/>
      </w:pPr>
      <w:r>
        <w:t>References</w:t>
      </w:r>
    </w:p>
    <w:p>
      <w:pPr>
        <w:pStyle w:val="ListBullet"/>
      </w:pPr>
      <w:hyperlink r:id="rId10">
        <w:r>
          <w:rPr>
            <w:u w:val="single"/>
            <w:color w:val="0000FF"/>
            <w:rStyle w:val="Hyperlink"/>
          </w:rPr>
          <w:t>https://www.reddit.com/r/RHDiscussion/comments/1gcv7dv/real_housewives_of_london_coming_in_2025_from/</w:t>
        </w:r>
      </w:hyperlink>
      <w:r>
        <w:t xml:space="preserve"> - Confirms the announcement of The Real Housewives of London and its late 2025 premiere on Hayu.</w:t>
      </w:r>
    </w:p>
    <w:p>
      <w:pPr>
        <w:pStyle w:val="ListBullet"/>
      </w:pPr>
      <w:hyperlink r:id="rId11">
        <w:r>
          <w:rPr>
            <w:u w:val="single"/>
            <w:color w:val="0000FF"/>
            <w:rStyle w:val="Hyperlink"/>
          </w:rPr>
          <w:t>https://www.c21media.net/news/hayu-visits-the-real-housewives-of-london-in-first-original-series-commission/</w:t>
        </w:r>
      </w:hyperlink>
      <w:r>
        <w:t xml:space="preserve"> - Mentions that The Real Housewives of London is Hayu's first original series and will premiere in late 2025.</w:t>
      </w:r>
    </w:p>
    <w:p>
      <w:pPr>
        <w:pStyle w:val="ListBullet"/>
      </w:pPr>
      <w:hyperlink r:id="rId12">
        <w:r>
          <w:rPr>
            <w:u w:val="single"/>
            <w:color w:val="0000FF"/>
            <w:rStyle w:val="Hyperlink"/>
          </w:rPr>
          <w:t>https://variety.com/2024/tv/global/real-housewives-of-london-2025-hayu-original-series-1236191546/</w:t>
        </w:r>
      </w:hyperlink>
      <w:r>
        <w:t xml:space="preserve"> - Details the production by Monkey, the team behind Made in Chelsea, and the late 2025 premiere on Hayu.</w:t>
      </w:r>
    </w:p>
    <w:p>
      <w:pPr>
        <w:pStyle w:val="ListBullet"/>
      </w:pPr>
      <w:hyperlink r:id="rId13">
        <w:r>
          <w:rPr>
            <w:u w:val="single"/>
            <w:color w:val="0000FF"/>
            <w:rStyle w:val="Hyperlink"/>
          </w:rPr>
          <w:t>https://advanced-television.com/2024/10/28/hayu-commissions-the-real-housewives-of-london/</w:t>
        </w:r>
      </w:hyperlink>
      <w:r>
        <w:t xml:space="preserve"> - Confirms the start of production in Q1 2025 and the ongoing casting process for the series.</w:t>
      </w:r>
    </w:p>
    <w:p>
      <w:pPr>
        <w:pStyle w:val="ListBullet"/>
      </w:pPr>
      <w:hyperlink r:id="rId14">
        <w:r>
          <w:rPr>
            <w:u w:val="single"/>
            <w:color w:val="0000FF"/>
            <w:rStyle w:val="Hyperlink"/>
          </w:rPr>
          <w:t>https://www.soapcentral.com/shows/real-housewives-london-producers-announced-another-spin-off-released-2025</w:t>
        </w:r>
      </w:hyperlink>
      <w:r>
        <w:t xml:space="preserve"> - Mentions the start of filming in early 2025 and the exclusive streaming on Hayu in late 2025.</w:t>
      </w:r>
    </w:p>
    <w:p>
      <w:pPr>
        <w:pStyle w:val="ListBullet"/>
      </w:pPr>
      <w:hyperlink r:id="rId11">
        <w:r>
          <w:rPr>
            <w:u w:val="single"/>
            <w:color w:val="0000FF"/>
            <w:rStyle w:val="Hyperlink"/>
          </w:rPr>
          <w:t>https://www.c21media.net/news/hayu-visits-the-real-housewives-of-london-in-first-original-series-commission/</w:t>
        </w:r>
      </w:hyperlink>
      <w:r>
        <w:t xml:space="preserve"> - Quotes Olga Puzanova on the excitement over including London in The Real Housewives universe.</w:t>
      </w:r>
    </w:p>
    <w:p>
      <w:pPr>
        <w:pStyle w:val="ListBullet"/>
      </w:pPr>
      <w:hyperlink r:id="rId13">
        <w:r>
          <w:rPr>
            <w:u w:val="single"/>
            <w:color w:val="0000FF"/>
            <w:rStyle w:val="Hyperlink"/>
          </w:rPr>
          <w:t>https://advanced-television.com/2024/10/28/hayu-commissions-the-real-housewives-of-london/</w:t>
        </w:r>
      </w:hyperlink>
      <w:r>
        <w:t xml:space="preserve"> - Describes the search for dynamic personalities to represent the extravagance and unique spirit of living in London.</w:t>
      </w:r>
    </w:p>
    <w:p>
      <w:pPr>
        <w:pStyle w:val="ListBullet"/>
      </w:pPr>
      <w:hyperlink r:id="rId10">
        <w:r>
          <w:rPr>
            <w:u w:val="single"/>
            <w:color w:val="0000FF"/>
            <w:rStyle w:val="Hyperlink"/>
          </w:rPr>
          <w:t>https://www.reddit.com/r/RHDiscussion/comments/1gcv7dv/real_housewives_of_london_coming_in_2025_from/</w:t>
        </w:r>
      </w:hyperlink>
      <w:r>
        <w:t xml:space="preserve"> - Mentions the announcement made during the inaugural Hayu FanFest at Magazine London.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reddit.com/r/RHDiscussion/comments/1gcv7dv/real_housewives_of_london_coming_in_2025_from/" TargetMode="External"/><Relationship Id="rId11" Type="http://schemas.openxmlformats.org/officeDocument/2006/relationships/hyperlink" Target="https://www.c21media.net/news/hayu-visits-the-real-housewives-of-london-in-first-original-series-commission/" TargetMode="External"/><Relationship Id="rId12" Type="http://schemas.openxmlformats.org/officeDocument/2006/relationships/hyperlink" Target="https://variety.com/2024/tv/global/real-housewives-of-london-2025-hayu-original-series-1236191546/" TargetMode="External"/><Relationship Id="rId13" Type="http://schemas.openxmlformats.org/officeDocument/2006/relationships/hyperlink" Target="https://advanced-television.com/2024/10/28/hayu-commissions-the-real-housewives-of-london/" TargetMode="External"/><Relationship Id="rId14" Type="http://schemas.openxmlformats.org/officeDocument/2006/relationships/hyperlink" Target="https://www.soapcentral.com/shows/real-housewives-london-producers-announced-another-spin-off-released-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