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Cluster of Deals to Entice Tourists to Palm Springs This Summer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Cluster of Deals to Entice Tourists to Palm Springs This Summer</w:t>
      </w:r>
    </w:p>
    <w:p>
      <w:r>
        <w:rPr>
          <w:b/>
        </w:rPr>
        <w:t>Palm Springs, California -</w:t>
      </w:r>
      <w:r>
        <w:t xml:space="preserve"> As summer approaches, Palm Springs is welcoming guests to its distinguished desert getaway with a series of enticing offers from its boutique hotels. The Palm Springs Preferred Small Hotels association has announced its 'Summer Splash' deals, aimed at making this sunny destination an affordable escape during the peak season.</w:t>
      </w:r>
    </w:p>
    <w:p>
      <w:r>
        <w:t>These deals include a variety of benefits such as free nights, reduced rates, and special welcome gifts, all designed to attract more tourists to this acclaimed resort town. The offers extend across several prominent boutique hotels in Palm Springs, each with its own unique appeal.</w:t>
      </w:r>
    </w:p>
    <w:p>
      <w:r>
        <w:rPr>
          <w:b/>
        </w:rPr>
        <w:t>Amin Casa</w:t>
      </w:r>
      <w:r>
        <w:t xml:space="preserve"> is putting forward some of its most attractive offers to date. The luxurious hotel is presenting its lowest rates of the year, valid every day from June 1 to September 30, 2024. Visitors aiming to enjoy this special discount should use the code "Summer Luxury Rate" when booking.</w:t>
      </w:r>
    </w:p>
    <w:p>
      <w:r>
        <w:rPr>
          <w:b/>
        </w:rPr>
        <w:t>Inn at Palm Springs</w:t>
      </w:r>
      <w:r>
        <w:t xml:space="preserve"> is providing a 15% discount on stays and offering breakfast for two each day. Visitors can benefit from this offer with the promo code "Super," although some exclusions and blackout dates may apply.</w:t>
      </w:r>
    </w:p>
    <w:p>
      <w:r>
        <w:rPr>
          <w:b/>
        </w:rPr>
        <w:t>Hacienda at Warm Sands</w:t>
      </w:r>
      <w:r>
        <w:t>, known for its men's clothing-optional policy, is introducing an offer where guests staying for four nights will receive one additional night for free. Those booking longer stays can receive two free nights for eight-night bookings and three free nights for twelve-night stays. This offer, valid from June 3 to September 26, 2024, is accompanied by lower summer rates, although full payment is required at the time of booking and is non-refundable, with certain exclusions applicable.</w:t>
      </w:r>
    </w:p>
    <w:p>
      <w:r>
        <w:t xml:space="preserve">Meanwhile, </w:t>
      </w:r>
      <w:r>
        <w:rPr>
          <w:b/>
        </w:rPr>
        <w:t>Triangle Inn Palm Springs</w:t>
      </w:r>
      <w:r>
        <w:t xml:space="preserve"> is attracting weekday visitors with a $99 rate for studio suites. Reservations must be made by calling the hotel directly, and some exclusions apply.</w:t>
      </w:r>
    </w:p>
    <w:p>
      <w:r>
        <w:t xml:space="preserve">For those looking to prolong their stay, </w:t>
      </w:r>
      <w:r>
        <w:rPr>
          <w:b/>
        </w:rPr>
        <w:t>Alcazar Palm Springs</w:t>
      </w:r>
      <w:r>
        <w:t xml:space="preserve"> offers a 'one, two, free!' deal - stay two nights in a queen room and get the third night free from Sunday to Thursday. This offer remains valid until August 29, 2024, and visitors can book using the code "WDB."</w:t>
      </w:r>
    </w:p>
    <w:p>
      <w:r>
        <w:rPr>
          <w:b/>
        </w:rPr>
        <w:t>Azure Sky Resort</w:t>
      </w:r>
      <w:r>
        <w:t xml:space="preserve"> provides incremental discounts depending on the length of stay - 15% off for two nights, 20% off for three nights, or 25% off for four nights. In addition, each guest receives a complimentary bottle of Notary Public rosé.</w:t>
      </w:r>
    </w:p>
    <w:p>
      <w:r>
        <w:t xml:space="preserve">Lastly, </w:t>
      </w:r>
      <w:r>
        <w:rPr>
          <w:b/>
        </w:rPr>
        <w:t>Casa Cody</w:t>
      </w:r>
      <w:r>
        <w:t>, one of the oldest accommodations in Palm Springs, is granting a 20% discount on stays of two nights or more, provided bookings are made at least 14 days in advance and by July 2. From July 8 to August 29, 2024, the 20% discount remains applicable under similar conditions.</w:t>
      </w:r>
    </w:p>
    <w:p>
      <w:r>
        <w:t>Palm Springs, renowned for its vibrant LGBTQ+ community and mid-century modern architecture, remains an attractive destination for gay men looking to escape to a warmer climate. These specially tailored offers cater to a wide range of preferences, from luxurious resorts to clothing-optional stays, enhancing the city’s appeal as a versatile holiday location.</w:t>
      </w:r>
    </w:p>
    <w:p>
      <w:r>
        <w:t xml:space="preserve">Beyond these deals, Palm Springs encompasses a rich cultural experience, with a variety of outdoor activities, dining options, and a welcoming atmosphere that has long made it a preferred getaway. Whether for a long, restful retreat or a brief, invigorating getaway, these summer deals present an opportunity to explore or revisit Palm Springs at a reduced cost. </w:t>
      </w:r>
    </w:p>
    <w:p>
      <w:r>
        <w:t xml:space="preserve">This initiative by the Palm Springs Preferred Small Hotels aims to boost tourism and extend a warm invitation to visitors looking to experience the unique charm of this desert oasis. For more details and to access all the terms and conditions of these offers, prospective guests are encouraged to visit the Palm Springs Preferred Small Hotels website. </w:t>
      </w:r>
    </w:p>
    <w:p>
      <w:r>
        <w:rPr>
          <w:b/>
        </w:rPr>
        <w:t>Note to Readers:</w:t>
      </w:r>
      <w:r>
        <w:t xml:space="preserve"> While planning your trip, it's wise to check any updated travel advisories or restrictions, and ensure all bookings meet your personal needs and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