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Atlas Ocean Voyages Enhance Cruises with Stargazing Workshops and 2026 Solar Eclipse Expeditions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Atlas Ocean Voyages Introduce New Stargazing Workshops and 2026 Solar Eclipse Expeditions</w:t>
      </w:r>
    </w:p>
    <w:p>
      <w:r>
        <w:rPr>
          <w:b/>
        </w:rPr>
        <w:t>Fort Lauderdale, FL</w:t>
      </w:r>
      <w:r>
        <w:t xml:space="preserve"> – Atlas Ocean Voyages, known for its yacht expedition cruises, has announced the addition of Stargazing and Astronomy Workshops to its 2024 and 2025 expeditions, along with special voyages set to feature the 2026 total solar eclipse. These initiatives aim to enhance the cultural enrichment of their cruises, offering passengers a unique chance to explore the universe while at sea.</w:t>
      </w:r>
    </w:p>
    <w:p>
      <w:r>
        <w:rPr>
          <w:b/>
        </w:rPr>
        <w:t>Enriching the Cruise Experience</w:t>
      </w:r>
    </w:p>
    <w:p>
      <w:r>
        <w:t>The newly introduced Stargazing and Astronomy Workshops will be part of the Atlas Focus Lab programming. On select voyages, passengers will have the opportunity to delve into the mysteries of the cosmos alongside fellow explorers, guided by advanced telescopes. These workshops will present lectures and discussions on various astronomical topics, from the origins of the universe to recent space discoveries.</w:t>
      </w:r>
    </w:p>
    <w:p>
      <w:r>
        <w:t>Key figures leading these workshops include Jonathan H. Ward, an accomplished astronomer and author, and Charles Barclay, a recognised name in astronomy education. Ward is scheduled to lead workshops aboard the World Navigator in 2024. His sessions will run on the following voyages:</w:t>
      </w:r>
    </w:p>
    <w:p>
      <w:pPr>
        <w:pStyle w:val="ListBullet"/>
      </w:pPr>
      <w:r>
        <w:t>Reykjavik to Amsterdam (8 Nights) departing on 12 September 2024</w:t>
      </w:r>
    </w:p>
    <w:p>
      <w:pPr>
        <w:pStyle w:val="ListBullet"/>
      </w:pPr>
      <w:r>
        <w:t>Amsterdam to Lisbon (10 Nights) departing on 20 September 2024</w:t>
      </w:r>
    </w:p>
    <w:p>
      <w:pPr>
        <w:pStyle w:val="ListBullet"/>
      </w:pPr>
      <w:r>
        <w:t>Las Palmas to Rio de Janeiro (13 Nights) departing on 14 October 2024</w:t>
      </w:r>
    </w:p>
    <w:p>
      <w:r>
        <w:t>Ward’s credentials include multiple space history books and numerous speaking engagements as a NASA/JPL Solar System Ambassador. Similarly, Barclay, who will guide the World Voyager in 2025, has a distinguished background, previously serving as Vice President of the Royal Astronomical Society and is deeply involved in astronomy education in the UK.</w:t>
      </w:r>
    </w:p>
    <w:p>
      <w:r>
        <w:t>Barclay’s leadership in 2025 will commence with a 12-night voyage from Leith (Edinburgh) to Trondheim, departing on 10 June 2025. More expeditions featuring his expertise in Northern Europe are expected to be announced shortly.</w:t>
      </w:r>
    </w:p>
    <w:p>
      <w:r>
        <w:rPr>
          <w:b/>
        </w:rPr>
        <w:t>2026 Solar Eclipse Expeditions</w:t>
      </w:r>
    </w:p>
    <w:p>
      <w:r>
        <w:t>In addition to the workshops, Atlas Ocean Voyages is focusing on the 2026 total solar eclipse. The company has curated two expeditions designed to give passengers the best possible viewing experience. The World Navigator will be positioned off Patreksfjordur, Iceland, and the World Traveller will be located in the Mediterranean between Palma de Mallorca, Spain, and Banyuls Sur Mer, France.</w:t>
      </w:r>
    </w:p>
    <w:p>
      <w:r>
        <w:t>The eclipse expeditions are set for:</w:t>
      </w:r>
    </w:p>
    <w:p>
      <w:pPr>
        <w:pStyle w:val="ListBullet"/>
      </w:pPr>
      <w:r>
        <w:t>Reykjavik roundtrip (9 nights) Departure on 9 August 2026</w:t>
      </w:r>
    </w:p>
    <w:p>
      <w:pPr>
        <w:pStyle w:val="ListBullet"/>
      </w:pPr>
      <w:r>
        <w:t>Barcelona to Monte Carlo (7 nights) Departure on 11 August 2026</w:t>
      </w:r>
    </w:p>
    <w:p>
      <w:r>
        <w:t>Both journeys will feature expert astronomers who will provide insights into the solar eclipse phenomena as well as guidance on stargazing. The cruises are expected to be highly sought after, given the unique natural event they centre around.</w:t>
      </w:r>
    </w:p>
    <w:p>
      <w:r>
        <w:rPr>
          <w:b/>
        </w:rPr>
        <w:t>A Partnership Between the Sea and the Stars</w:t>
      </w:r>
    </w:p>
    <w:p>
      <w:r>
        <w:t>“The connection between stargazing and the sea has deep historical roots, from sailors navigating by the stars to modern-day enthusiasts appreciating the cosmos from the deck of a ship,” said James Rodriguez, president and CEO of Atlas Ocean Voyages. “Hosting astronomers of the calibre of Jonathan Ward and Charles Barclay onboard elevates our guests’ experiences, bringing a deeper understanding of the skies above us.”</w:t>
      </w:r>
    </w:p>
    <w:p>
      <w:r>
        <w:t>Rodriguez highlighted the significance of the solar eclipse as a travel highlight and expressed excitement about offering these tailored voyages for 2026. The combination of astronomical knowledge and the wide, unobstructed views from the expedition yacht decks promises a memorable experience for participants.</w:t>
      </w:r>
    </w:p>
    <w:p>
      <w:r>
        <w:rPr>
          <w:b/>
        </w:rPr>
        <w:t>Atlas Ocean Voyages’ Growing Fleet</w:t>
      </w:r>
    </w:p>
    <w:p>
      <w:r>
        <w:t>Founded by Mystic Invest Holding, Atlas Ocean Voyages has rapidly expanded its fleet of expedition yachts. Starting with the World Navigator in 2021, the World Traveller in 2022, and most recently the World Voyager in 2023, the brand aims to combine luxurious onboard experiences with cultural and educational immersion.</w:t>
      </w:r>
    </w:p>
    <w:p>
      <w:r>
        <w:t>With its focus on small, intimate ships offering five-star comfort, Atlas Ocean Voyages caters to travellers seeking in-depth exploration and unique experiences while at sea. The addition of astronomy-focused activities is another step in that direction, aiming to attract and engage guests with diverse interests.</w:t>
      </w:r>
    </w:p>
    <w:p>
      <w:r>
        <w:t>For those intrigued by the cosmos and desiring a unique maritime adventure while experiencing significant astronomical events like the solar eclipse, Atlas Ocean Voyages' new offerings present an exciting opportunity.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