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and Matt Gaetz Criticize Opponents and Outline Plans in Detroit Events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former President Donald Trump and Congressman Matt Gaetz attended events in Detroit, Michigan, each providing critical remarks on their political opponents and outlining their future plans.</w:t>
      </w:r>
    </w:p>
    <w:p>
      <w:r>
        <w:t>Matt Gaetz, speaking at the Turning Point USA conference, criticized both Canada and the Biden administration. He denounced what he termed “socialist repression” in Canada and expressed disapproval of the Biden administration’s involvement with “transsexual influencers.” He also proclaimed his alignment with Donald Trump, emphasizing his commitment to preventing what he referred to as "dudes in heels" in the White House. Gaetz reflected on housing issues, mentioning Trump's commitment to homeownership, and referenced pop singer Taylor Swift while predicting an end to the "Biden era."</w:t>
      </w:r>
    </w:p>
    <w:p>
      <w:r>
        <w:t>Meanwhile, Donald Trump addressed approximately 8,000 supporters at the Turning Point Action's People's Convention, also held in Detroit. Trump emphasized his campaign priorities, criticizing Biden's handling of inflation and his multiple international trips. He challenged Biden to a cognitive test but made errors during his speech, such as misnaming his former White House physician. Trump’s speech included various grievances and pledges to reverse Biden’s policies. He also sought to court the Black vote, referencing Biden's impact on the community.</w:t>
      </w:r>
    </w:p>
    <w:p>
      <w:r>
        <w:t>Both events underscored the continued political battle ahead of the 2024 election, highlighting contrasting styles and commitments from prominent Republican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