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Reality Show 'House of Heat' Stirs Controversy with Unfiltered Confessions and Unconventional Lifestyles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"House of Heat" Sparks Controversy with Bold Confessions and Lifestyle Choices</w:t>
      </w:r>
    </w:p>
    <w:p>
      <w:r>
        <w:t>The Tubi reality show "House of Heat," featuring OnlyFans models creating content together in a mansion, continues to surprise viewers with its candid depictions. In a recent episode, gay couple Sumner Blayne and Cody Scheller revealed they first met and fell in love during a threesome, where Cody was the third participant in Sumner's relationship.</w:t>
      </w:r>
    </w:p>
    <w:p>
      <w:r>
        <w:t>Sumner and Cody, who are both adult film performers, discussed their transition from a monogamous to an open relationship after one year. They shared their enthusiasm for "couple swapping" with other gay couples, attributing this practice to the dynamics within their community. The couple's revelations left fellow cast members, particularly Ava Louise and her boyfriend Vinny Buffa, taken aback.</w:t>
      </w:r>
    </w:p>
    <w:p>
      <w:r>
        <w:t>"House of Heat" features nine online sex workers who engage in various explicit activities for their subscribers. The cast includes a diverse mix of bikini models, a former "Too Hot to Handle" contestant, and porn stars, all striving to maximize their earnings. Ava Louise, for instance, disclosed she makes up to $125,000 monthly from her content.</w:t>
      </w:r>
    </w:p>
    <w:p>
      <w:r>
        <w:t>The show's first episode highlighted Ava convincing Vinny to leave his construction job to join her in creating explicit content, boasting about their various online activities. The cast also includes a single mom aiming to be a 'role model' for her toddler and a fitness model who profits from selling his used underwear.</w:t>
      </w:r>
    </w:p>
    <w:p>
      <w:r>
        <w:t>"House of Heat" captures the personal and professional lives of its cast, often blurring the lines between reality and entertainment.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