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 Sisters of Perpetual Indulgence to Miss Dodgers Pride Night Due to Busy Pride Month Schedule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 Sisters of Perpetual Indulgence will not be present at the Dodgers Pride Night this year due to their fully booked schedule for Pride Month. The group, which consists of queer nuns in drag and engages in satirical performance and activism, was awarded the Dodgers' Community Hero Award during the previous year's Pride Night on June 16, 2023. The event attracted national controversy and protests from religious and other groups, compelling the Dodgers to initially revoke the award before reinstating it after discussions with various stakeholders, including LGBTQ+ organizations and elected officials.</w:t>
      </w:r>
    </w:p>
    <w:p>
      <w:r>
        <w:t>Since then, the Sisters have seen an increased demand for their appearances at Pride events, attributing this surge to the publicity from last year’s events. They have also received multiple awards over the past year and noted a significant rise in financial contributions, which they distribute to various charities.</w:t>
      </w:r>
    </w:p>
    <w:p>
      <w:r>
        <w:t>Despite not attending the Dodgers’ event, the Sisters appreciate the team’s continued support for the LGBTQ+ community. The Dodgers declined to comment for this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