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US House of Representatives Passes $895.3 Billion Defense Funding Bill Amid Partisan Divide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The United States House of Representatives voted on the National Defense Authorization Act (NDAA) on June 14, 2024. The annual defense funding bill, totaling $895.3 billion, was approved by a vote of 217 to 199. The vote largely fell along party lines. </w:t>
      </w:r>
    </w:p>
    <w:p>
      <w:r>
        <w:t>Vote Breakdown:</w:t>
        <w:br/>
        <w:t>- Supports: 217 (6 Democrats, 211 Republicans)</w:t>
        <w:br/>
        <w:t>- Opposes: 199 (196 Democrats, 3 Republicans)</w:t>
        <w:br/>
        <w:t>- Did Not Vote: 15 (11 Democrats, 4 Republicans)</w:t>
      </w:r>
    </w:p>
    <w:p>
      <w:r>
        <w:t>The House GOP included provisions to reduce diversity protections and limit access to abortion and transgender health care for service members and their families. The passage of the NDAA in the House sets up forthcoming negotiations with the Democratic-controlled Senate to reconcile differing versions of the bill.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