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Paris Hilton Shines at Alice + Olivia's Pride Party in NYC with Sister Nicky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Paris Hilton celebrated Pride Month in New York City at Alice + Olivia's Pride party on Thursday. The event saw the "Paris in Love" star, 43, and her sister Nicky Hilton Rothschild, 40, donning matching pink sequined outfits. Paris wore a sequined crop top, mini skirt, and bomber jacket, accessorized with pink cat-eye sunglasses, stud earrings, and sparkling fingerless gloves, while Nicky opted for a strapless pink sequined dress with a bow-shaped necklace and sparkly stilettos. </w:t>
      </w:r>
    </w:p>
    <w:p>
      <w:r>
        <w:t>Paris delivered a high-energy performance, changing into a sparkling rainbow dress with a peekaboo cutout and matching thigh-high boots. Other celebrities in attendance included Dylan Mulvaney in a strapless blush pink minidress with textured flowers, Bijou Phillips in a retro '70s yellow dress with sheer sleeves, and Dominique Jackson in a sheer black crop top and multi-colored pleated dress.</w:t>
      </w:r>
    </w:p>
    <w:p>
      <w:r>
        <w:t>Cuba Gooding Jr. sported a sequined rainbow striped bomber jacket, and Valentina Sampaio wore an asymmetrical blue jumpsuit with a feathered jacket. The guest list also featured stylish appearances by Sydney Belle, Tina Chen Craig, Gabi Demartino, Ubah Hassan, Claudia Oshry, and more, showcasing a vibrant array of fashion and colors in celebration of Pride Month.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