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Erin Moriarty's Impactful Role in 'The Boys' Sparks Reflection on Feminist Themes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Erin Moriarty Reflects on Role in 'The Boys'</w:t>
      </w:r>
    </w:p>
    <w:p>
      <w:r>
        <w:t>Erin Moriarty, known for her role as Starlight in Amazon's hit series "The Boys," recently shared insights about playing a character central to feminist themes in the show. The series, which premiered its fourth season on Thursday, delves into the darker sides of superhero culture with a satirical edge. Moriarty highlighted the importance of her role in critiquing performative feminism within the entertainment industry.</w:t>
      </w:r>
    </w:p>
    <w:p>
      <w:r>
        <w:t>During an interview in West Hollywood, Moriarty discussed her experiences facing online bullying and harassment, issues she believes are exacerbated by the superficial portrayal of feminism in media. Her character, Starlight, is depicted as the moral compass of the series, often battling against the male-dominated and corrupt superhero group, the Seven, including its notorious leader, Homelander.</w:t>
      </w:r>
    </w:p>
    <w:p>
      <w:r>
        <w:t>Moriarty's journey in the series parallels her personal battles with public scrutiny and social media harassment. Despite considering quitting the entertainment industry, she found strength in her role and support from the show's team. She ultimately decided to return to social media, inspired by messages from women sharing their own stories of harassment.</w:t>
      </w:r>
    </w:p>
    <w:p>
      <w:r>
        <w:t>"The Boys" has been a significant part of Moriarty's career since her audition in 2017 caught the attention of showrunner Eric Kripke. The series, based on the comics by Garth Ennis and Darick Robertson, continues to be one of Amazon's most streamed originals. Season 4 introduces new female characters, offering a nuanced exploration of gender dynamics in the world of superhero satire.</w:t>
      </w:r>
    </w:p>
    <w:p>
      <w:r>
        <w:t>Moriarty expressed gratitude for being part of a series that challenges conventional portrayals of women in media, contributing to a more grounded and impactful narrative. She also reflected on her career journey from her early acting days in New York City to her continued success in Hollywood. With "The Boys" renewed for a fifth and final season, Moriarty is poised to take on new challenges, including an upcoming horror film, "True Haunting."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