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England Football Fans Can Buy Personalised Number Plates to Show Team Support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Fans of the England national football team have an opportunity to show their support through personalised car number plates available for purchase from AbsoluteReg.co.uk. These unique plates, including options like ‘L31 ONS’ and ‘EN18 AND’, are priced starting from £279, with high-end options like ‘GOA 111S’ reaching up to £170,000. The sale caters to football enthusiasts looking to celebrate their love for the sport and their national team. Jake Smith, Director of Absolute Reg, highlighted the growing excitement for the upcoming UEFA European Football Championship, noting that personalised plates offer a unique and fun option for fans to express their devotion. The England team commences their Euro 2024 campaign against Serbia on Sunday, while Scotland faces Germany on Friday.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