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Bijou Phillips attends Alice + Olivia Pride Party in NYC, celebrates LGBTQAI community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Bijou Phillips, 44, attended the Alice + Olivia Pride Party held at Terminal 5 in Manhattan's Hell's Kitchen neighborhood on Thursday. Phillips wore a $595 Alice + Olivia 'Selene Deep V Neck' yellow pleated maxi-dress and styled her dark-blonde hair in waves, adding red lipstick for the occasion aimed at celebrating New York City's LGBTQAI community. She posed with notable attendees including Nicky Hilton Rothschild, designer Stacey Bendet, and model Jessica Hart. Other attendees included Miss Minnesota 2014 Haley Kalil and The Misshapes' Leigh Lezark.</w:t>
      </w:r>
    </w:p>
    <w:p>
      <w:r>
        <w:t>Phillips also watched her friend Paris Hilton perform onstage. Although Phillips did not pose with her boyfriend Jamie Mazur at the event, they both shared social media snaps from an upscale New York City restaurant where they dined with a mystery guest.</w:t>
      </w:r>
    </w:p>
    <w:p>
      <w:r>
        <w:t>Phillips, the daughter of John Phillips and Geneviève Waïte, recently filed for divorce from her husband Danny Masterson on September 18. This filing came 11 days after Masterson was sentenced to 30 years to life in prison for two counts of rape. Masterson, 48, is serving his sentence at California Men's Colony in San Luis Obispo, CA. Phillips retains full custody of their 10-year-old daughter Fianna Francis Masterson.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