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Wisconsin TikTok influencer advises using magnet to evaluate rental homes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Mercury Stardust, a Wisconsin native and TikTok influencer known as the Trans Handy Ma’am, advises apartment hunters to bring a magnet when evaluating potential rental homes. Stardust, who has over 2.5 million followers, shared this tip in her book "Safe and Sound: A Renter-Friendly Guide to Home Repair," published in August 2023. </w:t>
      </w:r>
    </w:p>
    <w:p>
      <w:r>
        <w:t xml:space="preserve">In an interview with The Washington Post, Stardust explained that a magnet helps determine the quality of materials in apartment walls; lower-grade metals won't attract the magnet. Having rented for nearly 20 years and worked as a maintenance worker, Stardust leverages her experience to assist others in making informed decisions about their living spaces. </w:t>
      </w:r>
    </w:p>
    <w:p>
      <w:r>
        <w:t>Her book, a New York Times Best Seller, outlines essential tools for DIY projects, including a multi-bit screwdriver, utility knife, adjustable pliers, and Allen keys. The magnet can also be used to locate metal screws in walls for various DIY tasks, potentially saving the cost of a stud finder.</w:t>
      </w:r>
    </w:p>
    <w:p>
      <w:r>
        <w:t>Moreover, Stardust stresses the importance of understanding lease agreements, identifying red flags such as high late fees or limitations on guests, and communicating effectively with landlords about repairs.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