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 Andrews University Celebrates 2024 Graduation Ceremonies with Parade and Diversity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St Andrews University Holds Third Day of 2024 Graduation Ceremonies</w:t>
      </w:r>
      <w:r/>
    </w:p>
    <w:p>
      <w:r/>
      <w:r>
        <w:t>St Andrews, Scotland – June 12, 2024: The third day of graduation ceremonies at St Andrews University saw hundreds more students receiving their degrees. The ceremonies took place at Younger Hall and included graduates from the schools of art history, biology, computer science, and modern languages. The event was marked by a parade featuring a piper, graduating students, and their families celebrating in St Salvators Quadrangle. Photographer Steve Brown captured moments of graduates and their families, showcasing the diverse and international nature of the student body.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