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Euro 2024 to Kick Off with Germany vs Scotland in Munich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Euro 2024 kicks off Friday night with hosts Germany facing Scotland in Munich. This match marks the beginning of a month-long tournament culminating in the final on July 14 at Berlin's Olympic Stadium. Germany, coached by Julian Nagelsmann, will aim to start strong with a squad featuring veterans like Toni Kroos and Manuel Neuer. The team bypassed qualifiers and played 11 friendlies, winning only three. Scotland, under Steve Clarke, enters the tournament after finishing second in their qualifying group but has struggled with recent form. Both teams are looking forward to demonstrating their readiness on the opening night.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