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Easy Rice Bowl Recipe with Chicken, Feta, Olives, and Tomatoes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Rice Bowls Recipe Featuring Chicken, Feta, Olives, and Tomatoes</w:t>
      </w:r>
    </w:p>
    <w:p>
      <w:r>
        <w:t xml:space="preserve">The Washington Post's latest recipe offers an easy-to-make dish perfect for weeknight dinners: rice bowls with seasoned chicken, fresh vegetables, and flavorful toppings. Prepared with garlic powder, oregano, sumac, vinegar, and a touch of honey for sweetness, the seasoned chicken can be served in a variety of ways, including in pita sandwiches or over rice. </w:t>
      </w:r>
    </w:p>
    <w:p>
      <w:r>
        <w:t>This simple, adaptable recipe includes key ingredients such as feta cheese, cucumbers, olives, and marinated tomatoes, providing a colorful and tasty meal option. Ideal for those looking for everyday meal inspiration, the rice bowl is straightforward to prepare with ingredients commonly found in most kitchens.</w:t>
      </w:r>
    </w:p>
    <w:p>
      <w:r>
        <w:t>For the full recipe and preparation details, visit The Washington Post's online cooking section.</w:t>
      </w:r>
    </w:p>
    <w:p>
      <w:r>
        <w:t>In other food news, The New York Times recommends a straightforward cucumber-avocado salad by Ali Slagle. Combining avocado, scallions, lemon juice, and red pepper flakes with cucumbers, this vegan dish serves as a refreshing accompaniment to any meal. Additionally, suggestions for variations include substituting rice vinegar for lemon juice and adding chile crisp instead of red pepper flakes.</w:t>
      </w:r>
    </w:p>
    <w:p>
      <w:r>
        <w:t>Whether you are seeking a hearty meal or a light salad, these recipes offer versatile options to enhance your cooking repertoire.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