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Pride 2024 Celebrates LGBTQ+ Community with Colourful Festivities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Dundee Pride 2024 will take place on Saturday, celebrating the city’s LGBTQ+ community with a variety of events and performances. Headlined by Drag Race star Tia Kofi, the festivities include a parade, live performances across three stages, and various workshops and stalls. </w:t>
      </w:r>
      <w:r/>
    </w:p>
    <w:p>
      <w:r/>
      <w:r>
        <w:t>The parade will begin at Steeple Church next to the Overgate at 11 am, proceeding through City Square, Reform Street, The McManus, Wellgate, and ending at Slessor Gardens. Participants need to register via the Dundee Pride website.</w:t>
      </w:r>
      <w:r/>
    </w:p>
    <w:p>
      <w:r/>
      <w:r>
        <w:t>The main stage will feature acts like Miss Peaches, Eric and Oran, Himish MacBeth, Brooke Brown, and Mrs C. Performers on the other stages include Pete Smith, Emma Forman, Katie Nicoll, and Altered Egos, alongside DJs Scotty C, Craig Douris, and Greig Robertson.</w:t>
      </w:r>
      <w:r/>
    </w:p>
    <w:p>
      <w:r/>
      <w:r>
        <w:t>Dundee Pride is free, with tickets available online. Comfort package tickets can be purchased for £19.67, providing access to extra facilities. The Met Office forecasts light rain showers throughout the day with temperatures peaking at 14°C.</w:t>
      </w:r>
      <w:r/>
    </w:p>
    <w:p>
      <w:r/>
      <w:r>
        <w:t>The event will take place in Slessor Gardens in Dundee.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