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Alex Consani: The Journey of the Youngest-Ever Signed Trans Model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2024, Alex Consani opened up about her journey in the modeling industry, being recognized as the “youngest-ever signed trans model.” Consani, now 20, signed with IMG Models in 2019 and has worked with high-profile brands like Thom Browne, Alexander McQueen, Versace, and Simone Rocha. She shared her experiences in an interview with Who What Wear for their “Summer Girls Issue” amid Pride Month celebrations.</w:t>
      </w:r>
    </w:p>
    <w:p>
      <w:r>
        <w:t>Consani grew up in Marin County, California, where she attended a summer camp for trans youth that clarified her aspirations in modeling. At 13, she signed with Slay Model Management, focusing on young trans models. Despite the challenges, including long journeys for free gigs, Consani found motivation in her pioneering title.</w:t>
      </w:r>
    </w:p>
    <w:p>
      <w:r>
        <w:t>Relocating to New York City provided her with the community and solidarity she sought, especially after witnessing a heartfelt exchange between two trans women. Now, as a fashion influencer, Consani emphasizes authenticity and community representation.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