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 allegedly uses anti-gay slur in meeting with priests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Pope Francis reportedly repeated an anti-gay slur, "frociaggine," referring to gay men, during a meeting with priests in Rome on Tuesday, as reported by Italian news outlets ANSA and Adnkronos. This incident follows a similar episode two weeks ago. The Vatican's summary of the meeting mentioned the pontiff's caution against admitting gay men into Roman Catholic seminaries but did not address these specific reports. The New York Times could not independently confirm the use of the term, and a Vatican spokesperson declined to comment on the matter. According to Corriere della Sera, Pope Francis used the term while recounting a bishop's complaint about the presence of gay men in the Vatican.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