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LGBTQ+ Pride Night Returns to Dodger Stadium Without Controversy</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LGBTQ+ Pride Night at Dodger Stadium will return this week without the controversy that surrounded last year's event. The festivities are set for Friday night when the Dodgers face the Kansas City Royals. Fans who purchase a Pride Night ticket pack will receive an LGBTQ+-themed Dodgers jersey. Pregame activities will include a live DJ, line dancing lessons, a vogue-off dance contest in the center field plaza, and an Outloud Sports kickball game on the field.</w:t>
      </w:r>
    </w:p>
    <w:p>
      <w:r>
        <w:t xml:space="preserve">Last year's event led to significant protests. Roughly 2,000 demonstrators marched before the June 16, 2023, game against the San Francisco Giants. The protests were in response to the Dodgers' plan to honor the Sisters of Perpetual Indulgence, a group of satirical queer nuns in drag. </w:t>
      </w:r>
    </w:p>
    <w:p>
      <w:r>
        <w:t>The Dodgers later reversed their decision but reinvited the Sisters. This year, the Community Hero Award will not be presented, and the Sisters of Perpetual Indulgence will not attend as an official group due to other Pride season commitments.</w:t>
      </w:r>
    </w:p>
    <w:p>
      <w:r>
        <w:t xml:space="preserve">The protest was organized by Catholics For Catholics, and no similar protests are mentioned on their website this year. The Catholic League for Religious and Civil Rights, which ran radio ads last year calling for a boycott, has no such plans for this year's game. Los Angeles Archbishop José H. Gomez has not announced any related activities this year. </w:t>
      </w:r>
    </w:p>
    <w:p>
      <w:r>
        <w:t>The event aims to celebrate and support the LGBTQ+ community with less anticipated opposition and controversy.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