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Legacy Garage Doors Earns Top Customer-Rated Garage Door Company Accolade for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Canton-Based Garage Door Contractor Garners Praise for Exceptional Service</w:t>
      </w:r>
    </w:p>
    <w:p>
      <w:r>
        <w:rPr>
          <w:b/>
        </w:rPr>
        <w:t>CANTON, GA</w:t>
      </w:r>
      <w:r>
        <w:t xml:space="preserve"> — In a notable accomplishment highlighting the value of consumer trust, Legacy Garage Doors has been named a top customer-rated garage door company for 2024 by Find Local Contractors. This recognition underscores the company's dedication to quality service and exceptional workmanship. </w:t>
      </w:r>
    </w:p>
    <w:p>
      <w:r>
        <w:t>Legacy Garage Doors, a family-owned and operated business, operates across the metro Atlanta area. Their service extends to a substantial cluster of cities, including Alpharetta, Canton, Cumming, Kennesaw, Marietta, Roswell, Ball Ground, and Woodstock, forming a network of satisfied customers whose positive reviews have driven this accolade.</w:t>
      </w:r>
    </w:p>
    <w:p>
      <w:r>
        <w:t>Unlike many companies that rely on subcontractors, Legacy Garage Doors maintains a distinct edge through their commitment to employing only in-house staff. This approach ensures every job is managed by highly skilled, well-trained employees. Legacy's Quality Control Department plays a pivotal role in maintaining high standards by conducting routine visits to job sites, a testament to their persistent pursuit of excellence.</w:t>
      </w:r>
    </w:p>
    <w:p>
      <w:r>
        <w:t>Andrew Richards, a representative of Legacy Garage Doors, expressed the company's gratitude: "We are honoured to be recognised by Find Local Contractors and remain committed to delivering the best service to our valued customers."</w:t>
      </w:r>
    </w:p>
    <w:p>
      <w:r>
        <w:t>The services offered by Legacy Garage Doors are comprehensive. They handle everything from replacing broken springs to full garage door installations and maintain and repair all types of garage door manufacturers. Their noteworthy reputation is not merely for residential garage door needs but extends to commercial requirements as well, marking them as a versatile service provider.</w:t>
      </w:r>
    </w:p>
    <w:p>
      <w:r>
        <w:t>It's crucial to note that while garage doors may seem a mundane subject for many, their functionality and reliability are vital for daily convenience and security. Proper maintenance and timely repairs are crucial to ensure these systems work seamlessly, avoiding potential mishaps or security breaches.</w:t>
      </w:r>
    </w:p>
    <w:p>
      <w:r>
        <w:t>Canton and Atlanta residents have placed their trust in Legacy Garage Doors, not just for the quality of their work but also for their transparent pricing. The company's ability to work within customers' budgets, offering tailored solutions for their garage door needs, has only fortified this trust.</w:t>
      </w:r>
    </w:p>
    <w:p>
      <w:r>
        <w:t>Given the context of the Queer community, where the security and integrity of personal spaces are of high importance, selecting service providers who are both reliable and respectful is critical. This recognition of Legacy by Find Local Contractors speaks to their reliability—a factor that is reassuring for a community frequently navigating spaces where safety and respect are paramount.</w:t>
      </w:r>
    </w:p>
    <w:p>
      <w:r>
        <w:t>Legacy Garage Doors takes pride in offering fine, industry-leading brands, catering to a range of needs from basic installations to customized products. In an industry where the frequency of service and the need for durable solutions is a constant, their expertise ensures that garage door systems are built to last and require minimal hassle.</w:t>
      </w:r>
    </w:p>
    <w:p>
      <w:r>
        <w:t>As Andrew Richards emphasised, "Providing top-notch service and ensuring customer satisfaction are our top priorities. We are honoured to be recognized by Find Local Contractors and remain committed to delivering the best service to our valued customers."</w:t>
      </w:r>
    </w:p>
    <w:p>
      <w:r>
        <w:t>Legacy Garage Doors' continued recognition and commitment to excellence make them a standout provider in the Atlanta area, setting a benchmark for quality and customer service in the industry.</w:t>
      </w:r>
    </w:p>
    <w:p>
      <w:r>
        <w:t>For those desire dependable service and peace of mind ensuring their garage doors are in trusted hands, Legacy Garage Doors continues to affirm their place as a steadfast ally for your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