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Documentary Explores Transgender Acceptance Journey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Documentary Explores Transgender Acceptance Journey</w:t>
      </w:r>
    </w:p>
    <w:p>
      <w:r>
        <w:t>"Dear Mamma" is a poignant documentary produced by Sky Neal, Lindsey Dryden, Charlie Phillips, Jess Gormley, Lindsay Poulton, and Ekaterina Ochagavia, released by The Guardian on June 12, 2024. The film chronicles the evolving relationship between Naissa, a transgender man, and his mother, Daniela, over a span of three years.</w:t>
      </w:r>
    </w:p>
    <w:p>
      <w:r>
        <w:t>The narrative unfolds through intimate letters between Naissa and Daniela, capturing their personal struggles and growth. Naissa asserts his independence and identity while pursuing a professional dance career, contrasted with Daniela's initial difficulty accepting her son's transition. The documentary highlights their journey towards mutual understanding and acceptance, reflecting broader themes of family, gender, and mental health.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