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Trans-Canada Highwaymen: Canadian Supergroup Touring Debut Album 'Explosive Hits Vol. 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Trans-Canada Highwaymen, a Canadian supergroup, is on tour promoting their debut album "Explosive Hits Vol. 1." The band features Moe Berg (the Pursuit of Happiness), Chris Murphy (Sloan), Craig Northey (Odds), and Steven Page (formerly of Barenaked Ladies). Their collaboration stems from a long-standing mutual acquaintance and an initial idea to perform a show of "songs and stories."</w:t>
      </w:r>
    </w:p>
    <w:p>
      <w:r>
        <w:t>Since forming, they have played live shows in Canada and recorded their debut album during the pandemic. Their recording process involved remotely sharing and enhancing files, resulting in covers of classic CanRock hits like the Guess Who’s “Undun” and Joni Mitchell’s “Raised on Robbery.” They are currently touring the U.S., blending performances of tracks from their album with hits from their respective original bands. Future plans include "Explosive Hits Vol. 2." The current tour includes a performance at City Winery in Boston on June 12.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