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Sabrina Carpenter wows fans in Paris with chic appearance and engaging interactions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Sabrina Carpenter, the 25-year-old singer and actress, was greeted by a throng of fans as she exited the Sienna restaurant in Paris on Monday. The singer, known for her hit single "Expresso," wore a chic lime green mini dress paired with white platform heels. Carpenter enthusiastically interacted with her fans, accepting flowers and signing autographs.</w:t>
      </w:r>
    </w:p>
    <w:p>
      <w:r>
        <w:t>This Paris appearance followed Carpenter's performance at the Governors Ball in New York City, where she celebrated Pride Month with a special rendition of her song "Nonsense," altering the lyrics to express support for the LGBTQ+ community.</w:t>
      </w:r>
    </w:p>
    <w:p>
      <w:r>
        <w:t>Additionally, Sabrina Carpenter recently released a music video for her new single "Please Please Please," featuring her boyfriend, 31-year-old actor Barry Keoghan. The couple, who portray a Bonnie and Clyde-like duo in the video, have been romantically linked since September 2023 and have since made their public debut as a couple at events such as the Met Gala and a Grammys afterparty. Carpenter has described their relationship as "fun and messy" and expressed a preference for partners who are emotionally in tune and bring energy and humor to a relationship.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