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Michelle and Barack Obama Celebrate Sasha's 23rd Birthday with Heartfelt Messages and Rare Photos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Michelle and Barack Obama celebrated their daughter Sasha's 23rd birthday on Monday by sharing rare photos and heartfelt messages on Instagram. Michelle posted a photo of herself and Sasha hugging on what appears to be a rooftop balcony, with Sasha in a multicolored dress and Michelle in black. “Happy birthday, Sasha! You make me so incredibly proud,” she wrote.</w:t>
      </w:r>
    </w:p>
    <w:p>
      <w:r>
        <w:t>Barack shared a throwback photo of Sasha as a child, leaning on his lap. “Happy birthday, Sasha! It’s been such a joy to watch you make your own way in the world… and you’re just getting started!” he captioned.</w:t>
      </w:r>
    </w:p>
    <w:p>
      <w:r>
        <w:t>Sasha, who graduated from the University of Southern California last May, and her sister Malia, who is 25, were 7 and 10 years old respectively when their family entered the White House. Michelle spoke about her daughters in a 2022 "Good Morning America" interview, noting their resilience growing up in the public eye and describing them as "good, decent, normal young women."</w:t>
      </w:r>
    </w:p>
    <w:p>
      <w:r>
        <w:t>In her book "The Light We Carry: Overcoming in Uncertain Times," Michelle also offered updates on their post-White House life and their daughters' dating experiences, commenting on their vibrant social lives.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