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Jon Rahm withdraws from US Open at Pinehurst due to foot infection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Jon Rahm has withdrawn from the 124th US Open at Pinehurst due to an infection in his left foot. Rahm's decision came after he saw multiple doctors who advised against risking his long-term health. The Spaniard had pulled out during the second round of the LIV Golf League event in Houston due to the same issue. Rahm described the painful infection as a small hole between his pinky toe and the next toe. He attempted to manage the pain with a numbing shot, which proved insufficient, leading to significant discomfort.</w:t>
      </w:r>
    </w:p>
    <w:p>
      <w:r>
        <w:t>In related news, Tiger Woods anticipates a challenging tournament, emphasizing the mental and physical discipline required to navigate Pinehurst, while Rory McIlroy aims to end his decade-long major title drought. McIlroy, ranked third in the world, will compete alongside Scottie Scheffler and Xander Schauffele in the first two rounds. The Northern Irishman has shown consistent performances in recent US Opens, culminating in a runner-up finish last year. Meanwhile, defending champion Wyndham Clark and a slew of top-ranked players are preparing for the tournament’s intense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