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Actor Matt Smith praised for correcting misgendering incident at 'House Of The Dragon' premiere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the premiere for season two of HBO's "House Of The Dragon," actor Matt Smith was praised for respectfully correcting presenter Sue Perkins after she accidentally misgendered his co-star, Emma D'Arcy. The incident occurred on Monday at the Hammerstein Ballroom in New York City. During the discussion, Perkins incorrectly referred to D'Arcy using 'she,' to which Smith responded, "I can’t take the credit, but I have to say, aren’t they brilliant?” smoothly emphasizing the correct pronoun 'they.'</w:t>
      </w:r>
    </w:p>
    <w:p>
      <w:r>
        <w:t>Fans took to social media to commend Smith for his respectful and protective approach towards D'Arcy, who publicly identifies as non-binary. Many acknowledged Perkins' mistake as unintentional while appreciating Smith's attention to the proper usage of pronouns.</w:t>
      </w:r>
    </w:p>
    <w:p>
      <w:r>
        <w:t>"House Of The Dragon," a prequel set 200 years before "Game of Thrones," will see Emma D'Arcy reprising their role as Rhaenyra Targaryen, while Matt Smith portrays Prince Daemon Targaryen. The new season is set to release on Max on June 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