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Philadelphia Weekend Events: Celebrating Freedom and Diversity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18, 2023, Alanna Bynes, age 10, and her mother Alicia Jeremiah celebrated the Philadelphia Juneteenth Parade and Festival in West Philadelphia. This event, commemorating the end of slavery in the United States, was first held in 2016. Juneteenth, celebrated on June 19, was declared a federal holiday by President Joe Biden in 2021.</w:t>
      </w:r>
    </w:p>
    <w:p>
      <w:r>
        <w:t>For the upcoming weekend, various events are planned in the Philadelphia area:</w:t>
      </w:r>
    </w:p>
    <w:p>
      <w:r>
        <w:t>Admission: Pay-what-you-wish</w:t>
      </w:r>
    </w:p>
    <w:p>
      <w:r>
        <w:rPr>
          <w:b/>
        </w:rPr>
        <w:t>Bucks Fever Art &amp; Sculpture Exhibition</w:t>
      </w:r>
      <w:r>
        <w:t>:</w:t>
      </w:r>
    </w:p>
    <w:p>
      <w:r>
        <w:t>Admission: Free</w:t>
      </w:r>
    </w:p>
    <w:p>
      <w:r>
        <w:rPr>
          <w:b/>
        </w:rPr>
        <w:t>Johnson House Juneteenth Festival</w:t>
      </w:r>
      <w:r>
        <w:t>:</w:t>
      </w:r>
    </w:p>
    <w:p>
      <w:r>
        <w:t>Admission: Free</w:t>
      </w:r>
    </w:p>
    <w:p>
      <w:r>
        <w:rPr>
          <w:b/>
        </w:rPr>
        <w:t>Juneteenth: A Celebration of Freedom</w:t>
      </w:r>
      <w:r>
        <w:t>:</w:t>
      </w:r>
    </w:p>
    <w:p>
      <w:r>
        <w:t>Admission: Free</w:t>
      </w:r>
    </w:p>
    <w:p>
      <w:r>
        <w:rPr>
          <w:b/>
        </w:rPr>
        <w:t>Juneteenth Wine &amp; Arts Festival</w:t>
      </w:r>
      <w:r>
        <w:t>:</w:t>
      </w:r>
    </w:p>
    <w:p>
      <w:r>
        <w:t>Admission: $20-75 (General admission free, wine for 21+)</w:t>
      </w:r>
    </w:p>
    <w:p>
      <w:r>
        <w:rPr>
          <w:b/>
        </w:rPr>
        <w:t>Philadelphia Juneteenth Parade and Festival</w:t>
      </w:r>
      <w:r>
        <w:t>:</w:t>
      </w:r>
    </w:p>
    <w:p>
      <w:r>
        <w:t>Admission: Free</w:t>
      </w:r>
    </w:p>
    <w:p>
      <w:r>
        <w:rPr>
          <w:b/>
        </w:rPr>
        <w:t>Latino Arts and Film Festival</w:t>
      </w:r>
      <w:r>
        <w:t>:</w:t>
      </w:r>
    </w:p>
    <w:p>
      <w:r>
        <w:t>Events for kids include:</w:t>
        <w:br/>
        <w:t xml:space="preserve">1. </w:t>
      </w:r>
      <w:r>
        <w:rPr>
          <w:b/>
        </w:rPr>
        <w:t>Flag Fest</w:t>
      </w:r>
      <w:r>
        <w:t>:</w:t>
        <w:br/>
        <w:t xml:space="preserve">   - Dates: Jun. 10-15</w:t>
        <w:br/>
        <w:t xml:space="preserve">   - Location: 239 Arch St., Philadelphia, Pa. 19106</w:t>
        <w:br/>
        <w:t xml:space="preserve">   - Activities: Flag-related content, naturalization ceremony, patriotic concert, daily flag raisings.</w:t>
        <w:br/>
        <w:t xml:space="preserve">   - Admission: Free</w:t>
      </w:r>
    </w:p>
    <w:p>
      <w:r>
        <w:t>Admission: $22 adult, $10 child, free for children under 6</w:t>
      </w:r>
    </w:p>
    <w:p>
      <w:r>
        <w:rPr>
          <w:b/>
        </w:rPr>
        <w:t>Tree Jamboree</w:t>
      </w:r>
      <w:r>
        <w:t>:</w:t>
      </w:r>
    </w:p>
    <w:p>
      <w:r>
        <w:t>Admission: $10, free for ACCESS cardholders</w:t>
      </w:r>
    </w:p>
    <w:p>
      <w:r>
        <w:rPr>
          <w:b/>
        </w:rPr>
        <w:t>Father’s Day Read-A-Thon</w:t>
      </w:r>
      <w:r>
        <w:t>:</w:t>
      </w:r>
    </w:p>
    <w:p>
      <w:r>
        <w:t>Admission: Free (registration requested)</w:t>
      </w:r>
    </w:p>
    <w:p>
      <w:r>
        <w:rPr>
          <w:b/>
        </w:rPr>
        <w:t>Father’s Day Express</w:t>
      </w:r>
      <w:r>
        <w:t>:</w:t>
      </w:r>
    </w:p>
    <w:p>
      <w:r>
        <w:t>Admission: $25 adult, $20 ages 2-12, free under age 2</w:t>
      </w:r>
    </w:p>
    <w:p>
      <w:r>
        <w:rPr>
          <w:b/>
        </w:rPr>
        <w:t>Brain Games Exhibit</w:t>
      </w:r>
      <w:r>
        <w:t>:</w:t>
      </w:r>
    </w:p>
    <w:p>
      <w:r>
        <w:t>Admission: $21-$25, $2 for ACCESS cardholders</w:t>
      </w:r>
    </w:p>
    <w:p>
      <w:r>
        <w:rPr>
          <w:b/>
        </w:rPr>
        <w:t>Garden Railway: Dinos!</w:t>
      </w:r>
      <w:r>
        <w:t>:</w:t>
      </w:r>
    </w:p>
    <w:p>
      <w:r>
        <w:t>Admission: $20 adult, $18 seniors, $10 children aged 3-17, free under age 3</w:t>
      </w:r>
    </w:p>
    <w:p>
      <w:r>
        <w:rPr>
          <w:b/>
        </w:rPr>
        <w:t>Wild Kratts®: Creature Power®</w:t>
      </w:r>
      <w:r>
        <w: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