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Emma Corrin Opens Up About Challenges While Filming 'A Murder at the End of the World'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Emma Corrin, 28, revealed they were 'high as a kite' while filming scenes for the Disney+ series "A Murder at the End of the World." The actor, who identifies as non-binary, discussed the physically demanding shoot and health issues that arose during production. Corrin attended a screening in Los Angeles on Sunday, where they spoke about the series alongside co-stars at the Linwood Dunn Theatre.</w:t>
      </w:r>
    </w:p>
    <w:p>
      <w:r>
        <w:t>The psychological thriller, released in November 2023, follows a modern-day detective, played by Corrin, who attempts to solve crimes and address climate change. Corrin’s character, Darby Hart, is a Gen Z sleuth dealing with personal health challenges during the intensive six-month shoot.</w:t>
      </w:r>
    </w:p>
    <w:p>
      <w:r>
        <w:t>Corrin described moments where their body "caught up" with them, leading to swollen wisdom teeth and severe pain. To avoid missing filming days, a doctor administered a steroid injection that resulted in hallucinations, including an episode where Corrin believed they were attacked by bees while filming a scene with Alice Braga.</w:t>
      </w:r>
    </w:p>
    <w:p>
      <w:r>
        <w:t>The series features notable actors such as Brit Marling, Clive Owen, Alice Braga, and Harris Dickinson. Despite only five episodes being released, the show already holds a 97% rating on Rotten Tomatoes, indicating strong audience approval.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