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Dykes Who Hike: Building Community and Inclusivity for LGBT Women and Non-Binary People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Dykes Who Hike: A New Meetup for LGBT Women and Non-Binary People in the UK</w:t>
      </w:r>
    </w:p>
    <w:p>
      <w:r>
        <w:rPr>
          <w:i/>
        </w:rPr>
        <w:t>June 2023 - London</w:t>
      </w:r>
    </w:p>
    <w:p>
      <w:r>
        <w:t>In March 2023, Lucy Cooper and Yasmin Message founded "Dykes Who Hike," a hiking group for LGBT women and non-binary people, aimed at creating a friendly and inclusive environment. The group has gained considerable traction since its inception, amassing over 11,000 Instagram followers on @dykeswhohikeldn and hosting events that attract more than 200 participants.</w:t>
      </w:r>
    </w:p>
    <w:p>
      <w:r>
        <w:t>The group has organized hikes in various locations, including Seaford to Eastbourne, Dover to Deal, and Canterbury to Whitstable. The founders have emphasized that the goal is to foster community and create a sober space for meeting like-minded individuals.</w:t>
      </w:r>
    </w:p>
    <w:p>
      <w:r>
        <w:t>Although named Dykes Who Hike, the group is inclusive of various sexualities and gender identities. Participants span diverse age groups and include families and individuals with pets.</w:t>
      </w:r>
    </w:p>
    <w:p>
      <w:r>
        <w:t>Looking to expand nationally, Cooper and Message are launching an ambassador scheme to enable members from across the UK to organize hikes locally. A hike is scheduled in Manchester for June 15, and Dykes Who Hike will participate in London’s Pride march on June 29.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