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Doctor Who Makes History with First Same-Sex Kiss in Landmark Episode Set in 1813 Bath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Saturday night, "Doctor Who" made history with the show's first-ever same-sex kiss, featuring actors Ncuti Gatwa and Jonathan Groff. The episode, set in 1813, followed the Doctor (played by Gatwa) and his companion Ruby Sunday (Millie Gibson) as they attended a ball in Bath, England. They encountered a bounty hunter named Rogue (Groff) while tracking down shape-shifting aliens known as Chuldurs.</w:t>
      </w:r>
    </w:p>
    <w:p>
      <w:r>
        <w:t>Initially, the Doctor and Rogue suspected each other of being the killer, but soon teamed up to find the real culprits. Their collaboration brought them closer, ultimately leading to a romantic kiss after Rogue sacrificed himself to save Ruby and disappeared into a void, leaving a message for the Doctor to "find him."</w:t>
      </w:r>
    </w:p>
    <w:p>
      <w:r>
        <w:t>Fans praised the chemistry between Gatwa and Groff, expressing hopes for Rogue's return in future episodes. This episode marked a milestone in "Doctor Who's" portrayal of LGBTQ+ characters, following the inclusion of characters like Jenny Flint and Madame Vastra, as well as the trans woman Yasmin Finney as Rose Noble.</w:t>
      </w:r>
    </w:p>
    <w:p>
      <w:r>
        <w:t>Showrunner Russell T Davies and Ncuti Gatwa, who is the first queer and black Time Lord for a full series, emphasized the inclusive nature of the show. The episode, though emotional, also had historical and sci-fi elements, continuing the show's legacy of blending diverse storytelling with contemporary themes.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