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Sofia Vergara and Son Manolo Attend Event for TOMA Restaurant in West Hollywood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Sofia Vergara, 51, and her son Manolo, 32, attended an event in West Hollywood for their upcoming restaurant TOMA. The restaurant is set to open this summer and promotes itself as “made by Manolo, eaten by Sofia.” Manolo is the chef of the establishment and is Vergara’s son from her first marriage to Joe Gonzalez.</w:t>
      </w:r>
    </w:p>
    <w:p>
      <w:r>
        <w:t>At the event, Sofia wore a sheer black outfit with lace accents, accentuating her figure and adding a pair of elaborate earrings. Manolo sported a blue suit with a white shirt. Sofia is recovering from a major knee surgery and was seen holding onto one of her legs while walking.</w:t>
      </w:r>
    </w:p>
    <w:p>
      <w:r>
        <w:t>Sofia, who separated from her second husband Joe Manganiello last year, is currently dating orthopedic surgeon Dr. Justin Saliman. She recently joked on social media about having a surgeon at home during her recovery.</w:t>
      </w:r>
    </w:p>
    <w:p>
      <w:r>
        <w:t>In addition to opening their restaurant, Sofia and Manolo are involved in promoting "Celebrity Family Food Battle," where Manolo hosts and judges alongside Sofia and her niece Claudia participating in the premiere episode. Other contestants include Ashlee Simpson and the TikTok duo Charli and Dixie D'Amelio.</w:t>
      </w:r>
    </w:p>
    <w:p>
      <w:r>
        <w:t>Sofia recently disclosed that the reason for her split with Manganiello was due to differing views on having children, stating she did not want to have children at her 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