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Renowned TV Doctor Missing on Greek Island of Symi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7, 2023, Dr. Michael Mosley, a renowned TV doctor best known for his health programs, went missing on the Greek island of Symi. He was last seen around 1:52 pm that afternoon, 20 minutes after setting off on a hike from St. Nicholas Beach to the island's center. His wife, Dr. Clare Bailey Mosley, released a statement describing the period since his disappearance as "the longest and most unbearable days" for her and their children. Greek authorities, including police, firefighters with drones, and divers, with assistance from local volunteers and Mosley's four children, continue their extensive search effort. The mayor of Symi, Eleftherios Papakaloudoukas, emphasized the operation's difficulty due to rugged terrain and extreme heat, but vowed not to halt efforts until Mosley is found.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