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Princess of Wales Apologises for Absence at Irish Guards' Colonel's Review Due to Cancer Treatment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Princess of Wales, Catherine, wrote a letter to the Irish Guards expressing her apologies for being unable to attend the Colonel's Review on June 8, 2024, in London. As Colonel of the regiment, she conveyed her pride in their dedication and efforts in preparing for the event, which serves as a rehearsal for the upcoming Trooping the Colour ceremony. Catherine, who is currently undergoing chemotherapy following a cancer diagnosis, emphasized that being their Colonel remains a great honor. Lieutenant General James Bucknall will represent her at the Colonel’s Review. The letter, shared by the Irish Guards, concluded with the regiment's motto, "Quis Separabit" (Who shall separate us?). </w:t>
      </w:r>
    </w:p>
    <w:p>
      <w:r>
        <w:t>King Charles, who is also receiving cancer treatment, will attend the Trooping the Colour ceremony on June 15, 2024, celebrating his official birthday. He will inspect the troops from a carriage with Queen Camilla, rather than on horseback as in previous years, to accommodate health advisories. The parade will feature the trooping of the color by Number 9 Company, Irish Guards.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