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MTA Weekend Travel Updates for New York City Events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The Metropolitan Transportation Authority (MTA) will be facilitating travel to several events happening across New York City this weekend, including Brooklyn Pride, Governors Ball, and the Puerto Rican Day Parade.</w:t>
      </w:r>
    </w:p>
    <w:p>
      <w:r>
        <w:rPr>
          <w:b/>
        </w:rPr>
        <w:t>116th Street Festival and Puerto Rican Day Parade Travel Updates:</w:t>
      </w:r>
      <w:r>
        <w:br/>
        <w:t>- On Saturday, the 116 St station will be exit-only from noon to 5 p.m.</w:t>
        <w:br/>
        <w:t>- On Sunday, the 77 St station will be exit-only from 7 a.m. to 9 p.m.</w:t>
        <w:br/>
        <w:t>- Extra trains will be running from noon to 7 p.m. on Sunday to accommodate paradegoers.</w:t>
      </w:r>
    </w:p>
    <w:p>
      <w:r>
        <w:rPr>
          <w:b/>
        </w:rPr>
        <w:t>Major Subway Service Changes:</w:t>
      </w:r>
    </w:p>
    <w:p>
      <w:r>
        <w:rPr>
          <w:b/>
        </w:rPr>
        <w:t>2 and 5 Trains, Brooklyn:</w:t>
      </w:r>
      <w:r>
        <w:br/>
        <w:t>- No service between Crown Heights-Utica Av and New Lots Av from 3:30 a.m. Saturday to 10 p.m. Sunday due to track replacement.</w:t>
        <w:br/>
        <w:t>- Free shuttle buses will be available between Crown Heights-Utica Av and New Lots Av.</w:t>
        <w:br/>
        <w:t>- The 5 trains will operate between Harlem-148 St and Crown Heights-Utica Av.</w:t>
        <w:br/>
        <w:t>- The 2 trains will run between Woodlawn and Crown Heights-Utica Av.</w:t>
      </w:r>
    </w:p>
    <w:p>
      <w:r>
        <w:rPr>
          <w:b/>
        </w:rPr>
        <w:t>G Train, Brooklyn and Queens:</w:t>
      </w:r>
      <w:r>
        <w:br/>
        <w:t>- No service between Court Sq and Bedford-Nostrand Avs from 9:45 p.m. Friday to 5 a.m. Monday due to signal modernization work.</w:t>
        <w:br/>
        <w:t>- Free B98 shuttle buses will provide alternate service.</w:t>
      </w:r>
    </w:p>
    <w:p>
      <w:r>
        <w:rPr>
          <w:b/>
        </w:rPr>
        <w:t>D Train, Brooklyn and Manhattan:</w:t>
      </w:r>
      <w:r>
        <w:br/>
        <w:t>- Running on the R line between 36 St and Coney Island-Stillwell Av in both directions from 10:30 p.m. Friday to 5 a.m. Monday due to structural improvement work.</w:t>
        <w:br/>
        <w:t>- Free shuttle buses will cover bypassed stations between 59 St and Coney Island-Stillwell Av.</w:t>
      </w:r>
    </w:p>
    <w:p>
      <w:r>
        <w:rPr>
          <w:b/>
        </w:rPr>
        <w:t>Q Train, Brooklyn and Manhattan:</w:t>
      </w:r>
      <w:r>
        <w:br/>
        <w:t>- Running on the N line between Canal St and Atlantic Av-Barclays Ctr all day Saturday and Sunday, and on the R line between Canal St and DeKalb Av from 12:01 a.m. Saturday to 5 a.m. Monday due to track maintenance.</w:t>
      </w:r>
    </w:p>
    <w:p>
      <w:r>
        <w:rPr>
          <w:b/>
        </w:rPr>
        <w:t>Other Changes:</w:t>
      </w:r>
    </w:p>
    <w:p>
      <w:r>
        <w:rPr>
          <w:b/>
        </w:rPr>
        <w:t>3 and 1 Trains, Manhattan:</w:t>
      </w:r>
      <w:r>
        <w:br/>
        <w:t>- Uptown 1 trains will not stop between 96 St and 145 St from 11:45 p.m. Friday to 5 a.m. Monday due to electrical improvement work.</w:t>
        <w:br/>
        <w:t>- Downtown 1 and 2 local trains will not stop between 96 St and 72 St from 9:45 p.m. Friday to 5 a.m. Monday due to structural maintenance.</w:t>
      </w:r>
    </w:p>
    <w:p>
      <w:r>
        <w:rPr>
          <w:b/>
        </w:rPr>
        <w:t>4 and 6 Trains, Manhattan and The Bronx:</w:t>
      </w:r>
      <w:r>
        <w:br/>
        <w:t>- Downtown 4 and 6 local trains will not stop between Grand Central-42 St and 14 St-Union Sq from 9:45 p.m. Friday to 5 a.m. Sunday due to electrical maintenance.</w:t>
        <w:br/>
        <w:t>- Pelham Bay Park-bound 6 trains will not stop between Hunts Point Av and Parkchester from 3:45 a.m. Saturday to 10 p.m. Sunday due to track replacement.</w:t>
      </w:r>
    </w:p>
    <w:p>
      <w:r>
        <w:rPr>
          <w:b/>
        </w:rPr>
        <w:t>Metro-North Railroad:</w:t>
      </w:r>
    </w:p>
    <w:p>
      <w:r>
        <w:rPr>
          <w:b/>
        </w:rPr>
        <w:t>Port Jervis Line:</w:t>
      </w:r>
      <w:r>
        <w:br/>
        <w:t>- No service between Suffern and Port Jervis from 12:45 a.m. Saturday to 11:59 p.m. Sunday due to track work and bridge maintenance. Buses will provide service connecting Ramsey-Route 17 station with all stops between Sloatsburg and Port Jervis.</w:t>
      </w:r>
    </w:p>
    <w:p>
      <w:r>
        <w:rPr>
          <w:b/>
        </w:rPr>
        <w:t>Additional Information:</w:t>
      </w:r>
      <w:r>
        <w:br/>
        <w:t>- Check the MTA homepage or use the MTA or TrainTime apps for real-time updates on service changes.</w:t>
        <w:br/>
        <w:t>- Customers can also reach out via phone, Twitter, WhatsApp, and other channels for help planning their trips.</w:t>
      </w:r>
    </w:p>
    <w:p>
      <w:r>
        <w:t>Stay informed to navigate these adjustments effectively and ensure a smooth journey to your destination.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