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Lauren Sanchez seen in striking dress posing with ex-husband's wife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Lauren Sanchez, 54, was seen in a striking sequin mini dress as she posed for a photo alongside October 'Tobie' Gonzalez, the wife of her ex, Tony Gonzalez. The image, shared on Instagram by Tobie, featured the two women smiling together. Tobie wore a black dress with lacy sleeves while Lauren sported the revealing gray gown. The photo also included Lauren's sister, Elena Sanchez Blair, who wore a black dress with a high slit.</w:t>
      </w:r>
    </w:p>
    <w:p>
      <w:r>
        <w:t>This gathering took place a few days after a family event celebrating Lauren and Tony’s son Nikko's college graduation. Lauren, her fiancé Jeff Bezos, Tony, and Tobie participated in a graduation photoshoot, followed by a dinner to honor the graduate. Lauren was notably seen making an emotional speech to her son during the celebration.</w:t>
      </w:r>
    </w:p>
    <w:p>
      <w:r>
        <w:t>Lauren and Tony Gonzalez, who welcomed Nikko in 2002, separated shortly after. Lauren later married Hollywood agent Patrick Whitesell and had two more children before their split in 2019 when it was revealed she was dating Jeff Bezos.</w:t>
      </w:r>
    </w:p>
    <w:p>
      <w:r>
        <w:t>Lauren spoke positively about her blended family and co-parenting dynamics with her exes, emphasizing her friendship with Tony. Despite initial friction, the families now share holidays together, a situation Lauren is proud of.</w:t>
      </w:r>
    </w:p>
    <w:p>
      <w:r>
        <w:t>Jeff Bezos, the third richest man in the world, and Lauren made their relationship public in 2019 and got engaged in early 2023.</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