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Comedian Eva Evans Receives Acclaim for Sensitive LGBT+ Jokes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Comedian Eva Evans Earns Praise for Respectful Jokes about LGBT+ Community</w:t>
      </w:r>
    </w:p>
    <w:p>
      <w:r>
        <w:t>Brooklyn-based comedian Eva Evans is being widely praised for her respectful and humorous take on the LGBT+ community during a recent show. A clip from her set, titled "Dating a Trans Man," posted by comedy company Don’t Tell Comedy, has gone viral on social media.</w:t>
      </w:r>
    </w:p>
    <w:p>
      <w:r>
        <w:t>In the routine, Evans narrates her experience dating a trans man, emphasizing humor that comes without crossing the line into insensitivity. She shared anecdotes about the date and focused on relatable themes like financial struggles rather than identity issues. Her jokes resonated well, earning her applause for comedic skill and respectful humor.</w:t>
      </w:r>
    </w:p>
    <w:p>
      <w:r>
        <w:t>The clip has garnered millions of views on platforms like X and received positive feedback from viewers, including members of the LGBT+ community, who appreciated her approach. This comes amid ongoing debates in the comedy world about the limits and responsibilities of comedic expression regarding marginalized groups.</w:t>
      </w:r>
    </w:p>
    <w:p>
      <w:r>
        <w:t>Eva Evans's performance contrasts with recent controversies involving other high-profile comedians like Dave Chappelle and Ricky Gervais, who have faced backlash for jokes deemed transphobic. Evans's set is being celebrated as an example of how to navigate sensitive topics with humor and respect.</w:t>
      </w:r>
    </w:p>
    <w:p>
      <w:r>
        <w:t>The viral response highlights that while the comedy landscape continues to evolve amidst social scrutiny, audiences can distinguish between humor that uplifts and that which offends.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