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Kirstie Allsopp announces the passing of her father, Charles Allsopp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Kirstie Allsopp Announces the Death of Her Father, Charles Allsopp</w:t>
      </w:r>
    </w:p>
    <w:p>
      <w:r>
        <w:t>TV presenter Kirstie Allsopp has announced the passing of her father, Charles Henry Allsopp, the 6th Baron Hindlip, at the age of 83. Charles passed away at his home on June 5, 2024. Kirstie, known for presenting “Location, Location, Location” alongside Phil Spencer, shared an emotional tribute to her father on Instagram.</w:t>
      </w:r>
    </w:p>
    <w:p>
      <w:r>
        <w:t>Charles Allsopp was a notable figure, having served as the chairman of Christie's auction house until his retirement in 2002. During his tenure, he oversaw significant sales, including pieces like Princess Diana's gowns and Vincent Van Gogh's "Sunflowers."</w:t>
      </w:r>
    </w:p>
    <w:p>
      <w:r>
        <w:t>In her Instagram post, Kirstie wrote, "He was a great auctioneer, the best of his generation, an artist, a gardener, a father of four, and grandfather of eight, a loving husband to a wife he lost too soon. He was a real star, he worked hard, played hard, and went further than anyone ever expected. He died at home yesterday, surrounded by love, flowers &amp; photographs, in a house he built, looking out over a stunning garden he created from scratch."</w:t>
      </w:r>
    </w:p>
    <w:p>
      <w:r>
        <w:t>Phil Spencer and other television personalities such as George Clarke and Amanda Lamb offered their condolences and support. Kirstie's mother, Fiona Atherley, who was an interior designer, passed away in 2014 after a long battle with cancer.</w:t>
      </w:r>
    </w:p>
    <w:p>
      <w:r>
        <w:t>Kirstie and Phil have co-hosted “Location, Location, Location” for over two decades, and she is also known for crafting shows like “Kirstie’s Handmade Christmas” and “Kirstie’s Celebrity Craft Masters.” Charles Allsopp leaves behind a legacy in the world of art and auctioneering, as well as a loving family that includes Kirstie and her siblings, Sofie Allsopp and Henry William Allsopp, the current Baron Hindlip.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