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Actor Chris Colfer discusses overcoming advice to stay closeted during 'Glee' era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Actor Chris Colfer shared that he was advised against publicly coming out as gay during the early seasons of "Glee," fearing it would negatively impact his career. Colfer, who played the openly gay character Kurt Hummel, discussed this during an appearance on "The View." He recalled his anxiety upon reading the script, where the character's sexuality was revealed.</w:t>
      </w:r>
    </w:p>
    <w:p>
      <w:r>
        <w:t>Colfer grew up in a conservative town, where being openly gay was considered dangerous. Upon starting "Glee" in 2009, he was told by several advisors to hide his sexuality, as it could ruin his career. Despite these warnings, Colfer felt it was impossible to conceal due to his voice and effeminate nature. Ultimately, he publicly came out in December 2009, influenced by a heartfelt note from a young fan, signaling the positive impact his character had on viewers.</w:t>
      </w:r>
    </w:p>
    <w:p>
      <w:r>
        <w:t>Colfer continued to excel in his role, winning a Golden Globe in 2011 for Best Supporting Actor and three consecutive People’s Choice Awards for Favorite Comedic TV Actor. He has since appeared in productions like "Absolutely Fabulous: The Movie" and "Julie’s Greenroom."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