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and trans women shine at 2025 Golden Globes</w:t>
      </w:r>
    </w:p>
    <w:p>
      <w:r/>
    </w:p>
    <w:p>
      <w:r>
        <w:drawing>
          <wp:inline xmlns:a="http://schemas.openxmlformats.org/drawingml/2006/main" xmlns:pic="http://schemas.openxmlformats.org/drawingml/2006/picture">
            <wp:extent cx="5486400" cy="330656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06569"/>
                    </a:xfrm>
                    <a:prstGeom prst="rect"/>
                  </pic:spPr>
                </pic:pic>
              </a:graphicData>
            </a:graphic>
          </wp:inline>
        </w:drawing>
      </w:r>
    </w:p>
    <w:p>
      <w:r>
        <w:t>Trans actress Karla Sofía Gascón of Emilia Perez [pictured] led the charge at the 2025 Golden Globes, where the LGBTQ+ community was well represented. The event unfolded with an air of anticipation and excitement, with many eyes drawn to Gascón, who has made headlines as the first trans woman to secure the title of Best Actress at both the Cannes Film Festival and the European Film Awards for her powerful performance in Emilia Pérez.</w:t>
      </w:r>
    </w:p>
    <w:p>
      <w:r>
        <w:t>A diverse array of nominees highlighted the evening, featuring prominent figures in the entertainment industry. Cynthia Erivo received acclaim for her role in Wicked, while Miley Cyrus captivated audiences with her haunting original song Beautiful That Way from The Last Showgirl. Other notable nominees included Emma D’Arcy for House of the Dragon, Jodie Foster for True Detective, Angelina Jolie for her performance in Maria, Ayo Edebiri from The Bear, Hannah Einbinder for Hacks, and Jessica Gunning for her standout role in Baby Reindeer.</w:t>
      </w:r>
    </w:p>
    <w:p>
      <w:r>
        <w:t>While the competition for awards was fierce, the significance of the event extended beyond the trophies, as it celebrated "sapphic red carpet energy" in a way that resonated with many attendees and viewers alike. The glamour and diverse representation of queer women on one of the industry’s biggest nights offered a triumphant display of talent and visibility.</w:t>
      </w:r>
    </w:p>
    <w:p>
      <w:r>
        <w:t>Prominent figures spotted on the red carpet included not only Gascón and Erivo, but also Ariana DeBose, Jodie Foster, Emma D’Arcy, Cara Delevingne, Ayo Edebiri, Miley Cyrus, Maren Morris, Hannah Einbinder, Zoë Kravitz, Aunjanue Ellis-Taylor, Jackie Tohn, and Angelina Jolie, each contributing to the vibrant atmosphere of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https://www.marieclaire.com/culture/movies/2025-golden-globes-emilia-perez-karla-sofia-gascon-speech/</w:t>
        </w:r>
      </w:hyperlink>
      <w:r>
        <w:t xml:space="preserve"> - Corroborates Karla Sofía Gascón's historic nomination and her powerful speech at the 2025 Golden Globes, highlighting her role in 'Emilia Pérez' and her message to the trans community.</w:t>
      </w:r>
    </w:p>
    <w:p>
      <w:pPr>
        <w:pStyle w:val="ListBullet"/>
      </w:pPr>
      <w:hyperlink r:id="rId12">
        <w:r>
          <w:rPr>
            <w:u w:val="single"/>
            <w:color w:val="0000FF"/>
            <w:rStyle w:val="Hyperlink"/>
          </w:rPr>
          <w:t>https://www.harpersbazaar.com/culture/film-tv/a63343271/karla-sofia-gascon-emilia-perez-best-picture-speech-golden-globes-2025/</w:t>
        </w:r>
      </w:hyperlink>
      <w:r>
        <w:t xml:space="preserve"> - Provides details on Karla Sofía Gascón's speech and the awards won by 'Emilia Pérez' at the 2025 Golden Globes, including Best Motion Picture – Musical or Comedy.</w:t>
      </w:r>
    </w:p>
    <w:p>
      <w:pPr>
        <w:pStyle w:val="ListBullet"/>
      </w:pPr>
      <w:hyperlink r:id="rId13">
        <w:r>
          <w:rPr>
            <w:u w:val="single"/>
            <w:color w:val="0000FF"/>
            <w:rStyle w:val="Hyperlink"/>
          </w:rPr>
          <w:t>https://goldenglobes.com/articles/golden-globes-the-most-memorable-moments/</w:t>
        </w:r>
      </w:hyperlink>
      <w:r>
        <w:t xml:space="preserve"> - Highlights Karla Sofía Gascón's plea for trans rights and acceptance during her speech at the 2025 Golden Globes.</w:t>
      </w:r>
    </w:p>
    <w:p>
      <w:pPr>
        <w:pStyle w:val="ListBullet"/>
      </w:pPr>
      <w:hyperlink r:id="rId11">
        <w:r>
          <w:rPr>
            <w:u w:val="single"/>
            <w:color w:val="0000FF"/>
            <w:rStyle w:val="Hyperlink"/>
          </w:rPr>
          <w:t>https://www.marieclaire.com/culture/movies/2025-golden-globes-emilia-perez-karla-sofia-gascon-speech/</w:t>
        </w:r>
      </w:hyperlink>
      <w:r>
        <w:t xml:space="preserve"> - Mentions the diverse cast of 'Emilia Pérez,' including Zoe Saldaña, Selena Gomez, and others, and their presence at the 2025 Golden Globes.</w:t>
      </w:r>
    </w:p>
    <w:p>
      <w:pPr>
        <w:pStyle w:val="ListBullet"/>
      </w:pPr>
      <w:hyperlink r:id="rId12">
        <w:r>
          <w:rPr>
            <w:u w:val="single"/>
            <w:color w:val="0000FF"/>
            <w:rStyle w:val="Hyperlink"/>
          </w:rPr>
          <w:t>https://www.harpersbazaar.com/culture/film-tv/a63343271/karla-sofia-gascon-emilia-perez-best-picture-speech-golden-globes-2025/</w:t>
        </w:r>
      </w:hyperlink>
      <w:r>
        <w:t xml:space="preserve"> - Lists other notable winners and nominees at the 2025 Golden Globes, such as Zoe Saldaña's win for Best Supporting Actress.</w:t>
      </w:r>
    </w:p>
    <w:p>
      <w:pPr>
        <w:pStyle w:val="ListBullet"/>
      </w:pPr>
      <w:hyperlink r:id="rId11">
        <w:r>
          <w:rPr>
            <w:u w:val="single"/>
            <w:color w:val="0000FF"/>
            <w:rStyle w:val="Hyperlink"/>
          </w:rPr>
          <w:t>https://www.marieclaire.com/culture/movies/2025-golden-globes-emilia-perez-karla-sofia-gascon-speech/</w:t>
        </w:r>
      </w:hyperlink>
      <w:r>
        <w:t xml:space="preserve"> - Describes the red carpet presence and the 'sapphic red carpet energy' at the 2025 Golden Globes, featuring various LGBTQ+ figures.</w:t>
      </w:r>
    </w:p>
    <w:p>
      <w:pPr>
        <w:pStyle w:val="ListBullet"/>
      </w:pPr>
      <w:hyperlink r:id="rId12">
        <w:r>
          <w:rPr>
            <w:u w:val="single"/>
            <w:color w:val="0000FF"/>
            <w:rStyle w:val="Hyperlink"/>
          </w:rPr>
          <w:t>https://www.harpersbazaar.com/culture/film-tv/a63343271/karla-sofia-gascon-emilia-perez-best-picture-speech-golden-globes-2025/</w:t>
        </w:r>
      </w:hyperlink>
      <w:r>
        <w:t xml:space="preserve"> - Details the significance of the event in celebrating LGBTQ representation and the visibility of queer women in the entertainment industry.</w:t>
      </w:r>
    </w:p>
    <w:p>
      <w:pPr>
        <w:pStyle w:val="ListBullet"/>
      </w:pPr>
      <w:hyperlink r:id="rId13">
        <w:r>
          <w:rPr>
            <w:u w:val="single"/>
            <w:color w:val="0000FF"/>
            <w:rStyle w:val="Hyperlink"/>
          </w:rPr>
          <w:t>https://goldenglobes.com/articles/golden-globes-the-most-memorable-moments/</w:t>
        </w:r>
      </w:hyperlink>
      <w:r>
        <w:t xml:space="preserve"> - Highlights other memorable moments from the 2025 Golden Globes, including the presence of various prominent figures on the red carpet.</w:t>
      </w:r>
    </w:p>
    <w:p>
      <w:pPr>
        <w:pStyle w:val="ListBullet"/>
      </w:pPr>
      <w:hyperlink r:id="rId11">
        <w:r>
          <w:rPr>
            <w:u w:val="single"/>
            <w:color w:val="0000FF"/>
            <w:rStyle w:val="Hyperlink"/>
          </w:rPr>
          <w:t>https://www.marieclaire.com/culture/movies/2025-golden-globes-emilia-perez-karla-sofia-gascon-speech/</w:t>
        </w:r>
      </w:hyperlink>
      <w:r>
        <w:t xml:space="preserve"> - Corroborates the attendance and contributions of figures like Ariana DeBose, Jodie Foster, Emma D’Arcy, and others to the event's vibrant atmosphere.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marieclaire.com/culture/movies/2025-golden-globes-emilia-perez-karla-sofia-gascon-speech/" TargetMode="External"/><Relationship Id="rId12" Type="http://schemas.openxmlformats.org/officeDocument/2006/relationships/hyperlink" Target="https://www.harpersbazaar.com/culture/film-tv/a63343271/karla-sofia-gascon-emilia-perez-best-picture-speech-golden-globes-2025/" TargetMode="External"/><Relationship Id="rId13" Type="http://schemas.openxmlformats.org/officeDocument/2006/relationships/hyperlink" Target="https://goldenglobes.com/articles/golden-globes-the-most-memorable-mo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